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8338" w14:textId="e718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Министерства здравоохранения Республики Казахстан от 20.02.02 г. N 185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19 апреля 2002 года N 394. Зарегистрирован в Министерстве юстиции Республики Казахстан 20 мая 2002 года N 1854. Утратил силу приказом Министра здравоохранения Республики Казахстан от 29 апреля 2010 года № 311.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29.04.2010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связи с отзывом Министерством труда и социальной защиты населения Республики Казахстан согласования приказа Министерства здравоохранения Республики Казахстан от 20.02.02 года N 185, прошедшего государственную регистрацию в Министерстве юстиции Республики Казахстан 21.02.02 года N 1758,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приказ Министерства здравоохранения Республики Казахстан от 20.02.02 года N 185 </w:t>
      </w:r>
      <w:r>
        <w:rPr>
          <w:rFonts w:ascii="Times New Roman"/>
          <w:b w:val="false"/>
          <w:i w:val="false"/>
          <w:color w:val="000000"/>
          <w:sz w:val="28"/>
        </w:rPr>
        <w:t xml:space="preserve">V021758_ </w:t>
      </w:r>
      <w:r>
        <w:rPr>
          <w:rFonts w:ascii="Times New Roman"/>
          <w:b w:val="false"/>
          <w:i w:val="false"/>
          <w:color w:val="000000"/>
          <w:sz w:val="28"/>
        </w:rPr>
        <w:t xml:space="preserve">"Некоторые вопросы по системе оплаты труда работников здравоохранения, не являющихся государственными служащими"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исчисления стажа работы по специальности работников организаций здравоохранения, не являющихся государственными служащими,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стаж работы по специальности засчитывается время работы по той же специальности в государственных организациях здравоохранения и других организациях независимо от организационно-правовой формы.";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пункта 2 после слова "аспирантуре" дополнить словами ", связанной с клинической практикой,";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"учеба в аспирантуре,"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8) пункта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время осуществления полномочий депутатов всех уровней;";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организации и оплаты дежурств медицинских работников организаций здравоохранения,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"и не является сверхурочной, в случаях, когда такая работа (дежурство) не предусмотрена графиком, в том числе неявки невозможностью заменить другим работником"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"за пределами их основного рабочего времени"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абзаце четвертом слова "в одинарном размере"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Финансовому департаменту Министерства здравоохранения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(Литвиненко Т.В.) обеспечить государственную регистрацию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приказа в Министерстве юстиции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Настоящий приказ вводится в действие с момента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регистрации и распространяется на отношения, возникшие с 1 января 2002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Контроль за исполнением настоящего приказа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вице-Министра Айдарханова А.Т.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Министр                                   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Вице-Министр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Пучкова О.Я.,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Мартина Н.А.)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