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036" w14:textId="5028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квитанции для сбора налогов на имущество, транспортные средства и земельного налога, уплачиваемых налогоплательщиком - физическим лицом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Cовместный приказ Министра государственных доходов Республики Казахстан от 16 апреля 2002 года N 434 и Министра финансов Республики Казахстан от 19 апреля 2002 года N 171. Зарегистрирован в Министерстве юстиции Республики Казахстан 2 мая 2002 года N 1842. Утратил силу приказом Министра финансов Республики Казахстан от 30 декабря 2008 года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30.12.2008 № 633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статьи 21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квитанции для сбора налогов на имущество, транспортные средства и земельного налога, уплачиваемых налогоплательщиком - физическим лицом.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непроизводственных платежей Министерства государственных доходов Республики Казахстан направить настоящий приказ на государственную регистрацию в Министерство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Министр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государственных доходов            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 Республики Казахстан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Министра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16 апреля 2002 года N 434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19 апреля 2002 года N 171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Форма ФЛ -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КВИТАНЦИЯ*        Серия __ __ __ __ __  N __ __ __ __ __ __ 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налогоплательщика__________________________________________________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 __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местожительства, телефон____________________________________________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налога |Код налога | Сумма налога  | Недоимка   | Пени|Итого|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 | за текущий год| прошлых лет|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____________________|___________|_______________|____________|_____|_____|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имущество  | 104102    |               |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____________________|___________|_______________|____________|_____|_____|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налог     | 104302    |               |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____________________|___________|_______________|____________|_____|_____|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транспорт- | 104402    |               |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средства        |           |               |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____________________|___________|_______________|____________|_____|_____|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Всего|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сумму прописью, с заглавной буквы, по свободному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остатку поля - прочерк.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________________________________________________________________________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________________________________________________________________________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_______________________________________________тенге_____________тиын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должностного лица, осуществившего сбор налогов:____________________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Дата выдачи:  день __ __ месяц __ __ год 200__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                   Уплатил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(подпись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Получил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(подпись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 РЦПИ: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 квитанции на двух языках: государственном и русском.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