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57ad" w14:textId="271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области от 13 сентября 2000 года N 177 ~V00S147 "О государственном закупе зерна урожая 2000 года у сельхозтоваропроизводителей"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6 февраля 2001 года N 10 Зарегистрировано управлением юстиции Северо-Казахстанской области 2 марта 2001 года за N 265.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постановлениями Правительства Республики Казахстан от 31 октября 2000 года N 1640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P001640_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Правительства Республики Казахстан от 5 сентября 2000 года N 1341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P001341_ </w:t>
      </w:r>
      <w:r>
        <w:rPr>
          <w:rFonts w:ascii="Times New Roman"/>
          <w:b w:val="false"/>
          <w:i w:val="false"/>
          <w:color w:val="000000"/>
          <w:sz w:val="28"/>
        </w:rPr>
        <w:t>", от 13 декабря 2000 года N 1841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Р001841_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формированию государственных экспортных ресурсов зерна"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акима области от 13 сентября 2000 года N 177 "О государственном закупе зерна урожая 2000 года у сельхозтоваропроизводителей"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названии решения слова "у сельхозтоваропроизводителей"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 изложить в следующей редакции: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"Произвести государственный закуп продовольственной пшеницы мягких сортов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третьего класса, согласно ГОСТа 9353-90, урожая 2000 года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возвращаемых от реализации зерна, закупленного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Правительства Республики Казахстан от 2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1303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от 5 октября 1998 года N 998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Р980998_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ценам,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определяемым Правительством Республики Казахстан и утвержденными условиями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 зерна".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Пункт 3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"от сельхозтоваропроизводителей"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второй, третий, четвертый изложить в редакции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"письменную заявку на имя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копию приходной квитанции (ПК-13) и анализной карточки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копию патента или свидетельства на право занятия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(крестьянские (фермерские) хозяйства)."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пятый, шестой, седьмой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Дополнить пунктом 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"Настоящее решение вступает в силу со дня подписания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2000 года N 1841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формированию государственных экспортных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 и подлежит опубликованию".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 области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Искакова Д.К.)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