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475b" w14:textId="0b24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N 623 от 12 июля 1999 года по вопросам лицензирования фармацевтической деятельности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24 мая 2001 г. N 347. Зарегистрировано управлением юстиции г.Алматы 14 июня 2001 г. за N 358. Утратило силу - постановлением Акимата города Алматы от 11 июля 2001 года N 1/72. (V01R392)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~Z980258 "Об особом статусе города Алматы", а также согласно Приказу Агентства Республики Казахстан по делам здравоохранения N 431 от 11 мая 2001 года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решение Акима города Алматы N 623 от 12 июля 1999 года ~V99R088 "О лицензировании отдельных видов деятельности в городе Алматы"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пункте 1 исключить слова: "- реализация и изготовление лечебных препаратов (кроме выращивания, сбора и продажи лечебных продуктов животных, растений и трав, не содержащих наркотические средства и психотропные вещества);";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пункт 4 приложения N 1 изложить в следующей редакции: "4. Экспертная комиссия при Департаменте здравоохранения - заключение на медицинскую и врачебную деятельность.".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города Алматы                 В. Храпунов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