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71ca" w14:textId="0ae7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выдаче органами внутренних дел разрешений для выезда на постоянное жительство за пределы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сентября 2001 г. N 655. Зарегистрирован в Министерстве юстиции Республики Казахстан 26 ноября 2001 г. N 1682. Утратил силу приказом Министра внутренних дел Республики Казахстан от 3 марта 2014 года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03.03.2014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деятельности миграционной службы органов внутренних дел,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выдаче органами внутренних дел разрешений для выезда на постоянное жительство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УВД г. Астаны, ГУВД г. Алматы, ГУВД-УВД областей, ГУВД на транспорте организовать изучение настоящей Инструкции личным составом, имеющим отношение к процедуре выдачи разрешений для выезда за границу на постоянное жительство и обеспечить неукоснительное исполнение ее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Приказа возложить на вице-Министра внутренних дел Республики Казахстан генерал-майора полиции Отто И.И. и Управление миграционной полиции МВД Республики Казахстан (Мусаев У.К.).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Приказ МВД Республики Казахстан от 14 июня 2000 года N </w:t>
      </w:r>
      <w:r>
        <w:rPr>
          <w:rFonts w:ascii="Times New Roman"/>
          <w:b w:val="false"/>
          <w:i w:val="false"/>
          <w:color w:val="000000"/>
          <w:sz w:val="28"/>
        </w:rPr>
        <w:t>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об оформлении органами внутренних дел разрешительной записи на выезд за границу".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государственной регистрации в Министерстве юстиции Республики Казахстан.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Министр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2001 г. N 655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выдаче органами внутренних дел разрешений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выезда на постоянное жительство за пределы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Настоящая Инструкция разработана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секретах", постановлением Правительства Республики Казахстан от 26 июля 2001 года N </w:t>
      </w:r>
      <w:r>
        <w:rPr>
          <w:rFonts w:ascii="Times New Roman"/>
          <w:b w:val="false"/>
          <w:i w:val="false"/>
          <w:color w:val="000000"/>
          <w:sz w:val="28"/>
        </w:rPr>
        <w:t>1010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выезда граждан Республики Казахстан за пределы Республики Казахстан" (далее - Правила) и определяет процедуру выдачи разрешений для выезда на постоянное жительство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временном выезде за пределы Республики Казахстан по служебным, частным делам, в качестве туристов, на работу, учебу, лечение или отдых разрешения органов внутренних дел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детей до 16 лет, временно выезжающих за пределы Республики Казахстан, могут быть вписаны в паспорта родителей (опекунов, попечителей). Запись производится латинскими буквами. При этом, в паспорт вклеиваются фотографии детей старше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Вклеивание фотографий и запись данных о детях производится на второй странице паспорта, а если она использована - на другой свободной странице. Фотографии и записи о детях заверяются визовой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Детям, совершающим поездки без родителей (опекунов, попечителей) с сопровождающими лицами, выдаются </w:t>
      </w:r>
      <w:r>
        <w:rPr>
          <w:rFonts w:ascii="Times New Roman"/>
          <w:b w:val="false"/>
          <w:i w:val="false"/>
          <w:color w:val="000000"/>
          <w:sz w:val="28"/>
        </w:rPr>
        <w:t>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гражданина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Гражданину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может быть временно отказано в выезде из Республики Казахстан в случаях, если 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обладает сведениями, составляющими государственную и иную, охраняемую законом, тайну, до прекращения действия данных обстоятельств;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задержан по подозрению в совершении преступления либо привлечен в качестве обвиняемого - до вынесения решения по делу или вступления в законную силу приговора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осужден за совершение преступления - до отбытия наказания или освобождения от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уклоняется от исполнения обязательств, возложенных на него судом - до исполнения обязательств либо до достижения согласия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проходит действительную срочную воинскую службу - до завершения прохождения этой службы или до освобождения от нее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сообщил о себе заведомо ложные сведения при оформлении документов для выезда из Республики Казахстан - до решения вопроса, но не более одного месяца, органом, оформляющим такие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является ответчиком в гражданском судопроизводстве - до вынесения решения по делу или вступления в законную силу решения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 заявлениями о выезде за пределы Республики Казахстан на постоянное жительство могут обращаться лица, достигшие 18, а состоящие в браке - 16 лет. Документы за детей и граждан, признанных судом недееспособными, подаются их законными представителями (родителями, опекунами, попечителями). При этом, выезд детей с 14 до 18 лет осуществляется только с их согласия. При выезде детей с 10 до 14 лет обязателен учет мнения ребенка, за исключением случаев, когда это противоречит его интересам.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Заявления подаются в подразделения миграционной полиции районных (городских) органов внутренних дел или УВД г. Астаны, ГУВД г. Алматы, ГУВД-УВД областей по месту постоянного жительства заявителя, МВД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принимается при предъявлении выезжающим удостоверения личности и паспорта гражданина Республики Казахстан (в том числе на выезжающих совместно несовершеннолетних детей).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 заявителя отсутствует паспорт гражданина Республики Казахстан, ему предлагается одновременно оформить заявление на получение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Заявления-анкеты (приложение 1) о получении разрешения для выезда за пределы Республики Казахстан принимаются к рассмотрению только после предоставления всех документов, предусмотренных пунктом 8 Правил. При этом, сотрудник органов внутренних дел проверяет правильность заполнения и проставляет дату приема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от посреднических юридических и физических лиц запрещается. Истребование от граждан других документов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о выдаче разрешения на выезд за пределы Республики Казахстан на постоянное жительство принимается не позднее месячного срока со дня предоставления всех документов и после оплаты государственной пошлины,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Разрешение оформляется в виде мастичного штампа установленного образца (приложение 2), с указанием даты, до которой может совершаться выезд и страны выезда, который проставляется на страницах паспорта, предусмотренных для виз и скрепляется визовой печатью и подписью начальника Управления (отдела) миграционной полиции или его заместителя.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выезде на постоянное жительство детей до 16 лет, следующих совместно с родителями (опекунами, попечителями), в паспорте сопровождающего лица производится запись о следующих совместно с ним детях, например: "Совместно следуют два ребенка - по паспортам N____ и N____", которая заверяется соответственным образом подписью должностного лица и визовой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целях предотвращения выезда лиц, которым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может быть временно отказано в выезде за пределы Республики Казахстан на постоянное жительство, осуществляется проверка заявителей старше 14-летнего возраста, которая проводится: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учетам горрайорганов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учетам Управлений (отделов) миграционной полиции УВД г. Астаны, ГУВД г. Алматы, ГУВД-УВД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территориальным органам, ведущим государственный учет лиц, находящихся в розыске, под следствием или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осуществляется путем направления заявлений-анкет или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Выдача разрешения для выезда за границу на постоянное жительство подлежит согласованию с органами национальной безопасности путем направления заявлений-анкет, которые вместе с приложенным мнением органов национальной безопасности о возможности выезда возвращаются в органы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результатам рассмотрения заявления начальники Управлений (отделов) миграционной полиции или их заместители принимают решение об оформлении разрешения или отклонения просьбы заявителя. В случае, если ответ органа национальной безопасности не поступил в установленный срок, решение принимается без его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Отказ в разрешении на выезд, а также задержка ответа свыше установленного срока могут быть обжалованы в вышестоящий орган, прокуратуру либо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Выезжающие на постоянное жительство за пределы Республики Казахстан, при получении паспорта с оформленным разрешением на выезд, сдают в Управление (отдел) миграционной полиции удостоверение личности. При этом, им оформляется листок убытия с отметкой о снятии с регистрации с места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Гражданам, выезжающим на постоянное жительство за пределы Республики Казахстан разъясняется, что по прибытию к месту проживания за границей они обязаны встать на консульский учет в ближайшем дипломатическом представительстве или консульском учреждении Республики Казахстан в стране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соответствующего разрешения гражданам Республики Казахстан, выехавшим за пределы Республики Казахстан по временным делам и изъявившим желание остаться там на постоянное жительство, производится дипломатическими представительствами или консульскими учреждениями Республики Казахстан за рубежом по согласованию с территориальными органами внутренних дел по последнему месту жительства заявителя в Республике Казахстан. По поступлению вышеуказанного запроса, Управления (отделы) миграционной полиции получают от близких родственников, проживавших совместно с лицами, выехавшими за границу и от администрации предприятий и организаций, где они работали, письменные заявления об их согласии к оставлению граждан на постоянное жительство за границей, а также согласовывают вопрос с органами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заявления, Управление внутренних дел сообщает инициатору запроса о разрешении или отказе заявителю в оставлении на постоянное жительство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Срок рассмотрения материалов об оставлении на постоянное жительство за границей в органах внутренних дел не должен превышать срока, установленного для оформления выезда за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Делопроизводство по вопросам выезда за пределы Республики Казахстан, служебная переписка, заполнение заявлений-анкет и других документов производятся на государственном или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Материалы на граждан Республики Казахстан, выезжающих или изъявивших желание остаться за границей на постоянное жительство оформляются в выездные дела, которые подлежат регистрации по книге учета выездных дел (приложение 3). В них должны содержаться все документы и материалы, относящиеся к просьбам заявителей. Материалы по повторным ходатайствам, а также на членов одной семьи содержатся в одном выездном деле.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Дела по ходатайствам о выезде за границу на постоянное жительство подлежат хранению в Управлении (отделе) миграционной полиции в течение 10 лет со дня принятия положительного решения или 5 лет со дня принятия отрицательного решения по последнему ходатайству.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 истечении сроков хранения материалы и документы уничтожаются по акту в установленном порядке.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выдаче органами внутренних дел разрешений для выезда на постоянное жительство за пределы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Заявление-анкета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фамилия, имя, отчество | | _______________________________________________________| | если имели другую фамилию, имя, отчество укажите их | | _______________________________________________________| фото | число, месяц, год и место рождения | | _______________________________________________________| | место постоянного жительства |________| Телефоны: кв. ______________________ раб. _____________________ Прошу выдать мне разрешение для выезда на постоянное жительство в ________________________________________________________________ страна Трудовая деятельность за последние 5 лет (включая службу в армии) ________________________________________________________________ |Год поступления и| Наименование предприятия, |Адрес предприятия| | увольнения | учреждения и занимаемая | | | | должность | | |_________________|____________________________|_________________| |_________________|____________________________|_________________| |_________________|____________________________|_________________| Паспорт N __________________ от ___________________ 20____ г. Удостоверение личности N _______________ от ___________ 20____г. Одновременно прошу выдать разрешение моим детям до 18 лет: _______________________________________________________________ | Фамилия, имя, отчество | Дата рождения | N паспорта | |_________________________|__________________|_________________| |_________________________|__________________|_________________| |_________________________|__________________|_________________| Предупрежден об ответственности за заведомо ложные данные в анкете _________________ 20___г. ________________________ подпись заявителя Анкета принята _____________20___г. ___________________________ Должность, фамилия и подпись лица, принявшего анкету 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выдаче органами внутренних дел разрешений для выезда на постоянное жительство за пределы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Образец штампа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 выезде на постоянное жительство 
</w:t>
      </w:r>
      <w:r>
        <w:rPr>
          <w:rFonts w:ascii="Times New Roman"/>
          <w:b w:val="false"/>
          <w:i w:val="false"/>
          <w:color w:val="000000"/>
          <w:sz w:val="28"/>
        </w:rPr>
        <w:t xml:space="preserve">
за пределы Республики Казахстан ________________________________ | Выезд до______________________| | на постоянное место жительства| | в ____________________________| | | | М.П. | | | | Подпись____________ | |_______________________________| Размер штампа 70 мм х 30 мм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выдаче органами внутренних дел разрешений для выезда на постоянное жительство за пределы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Книга учета выездных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 N | Фамилия, имя, |Число, месяц |N паспорта и удосто-|Страна выезда | п/п| отчество |и год рождения |верения личности | | ___|_______________|_______________|____________________|_______________| ___|_______________|_______________|____________________|_______________| ___|_______________|_______________|____________________|_______________| Продолжение _______________________________________________________ N и дата решения |N дела и дата выдачи | Примечание | органов националь-|разрешения органов | | ной безопасности |внутренних дел | | __________________|_____________________|______________| __________________|_____________________|______________| __________________|_____________________|______________|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