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030" w14:textId="a9d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здравоохранения, образования и спорта Республики Казахстан от 30 апреля 1999 года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16 октября 2001 года N 947/1.  Зарегистрирован в Министерстве юстиции Республики Казахстан 2 ноября 2001 года N 1665. Утратил силу - приказом Министра здравоохранения РК от 25 августа 2003г. N 635 (V032496)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приведения действующих нормативных правовых актов в соответствие с Кодексом Республики Казахстан от 12 июня 2001 года N 209-II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здравоохранения, образования и спорта Республики Казахстан от 30 апреля 1999 года N 226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V990759_ </w:t>
      </w:r>
      <w:r>
        <w:rPr>
          <w:rFonts w:ascii="Times New Roman"/>
          <w:b w:val="false"/>
          <w:i w:val="false"/>
          <w:color w:val="000000"/>
          <w:sz w:val="28"/>
        </w:rPr>
        <w:t>
 "О правилах государственной регистрации лекарственных, лечебно-диагностических и косметических средств, изделий медицинского назначения, медицинской техники и продуктов лечебно-профилактического питания"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государственной регистрации лекарственных, лечебно- диагностических и косметических средств, изделий медицинского назначения, медицинской техники и продуктов лечебно-профилактического питания, утвержденные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"- это правовой акт по внесению лекарственного средства в Государственный Реестр лекарственных средств, разрешенных к медицинскому применению в Республики Казахстан" заменить словами "включает в себя проведение предрегистрационных работ, экспертных работ и внесение лекарственного средства в Государственный Реестр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"Предрегистрацонные работы - это анализ присутствия на рынке республики аналогов лекарственного средства, сравнительной их стоимости, фармакологической активности, безопасности, системы контроля качества и условий производства, принятие решения о проведении экспертных работ и рассмотрение их результатов. Предрегистрационные работы выполняются уполномоченным центральным исполнительным органом Республики Казахстан, осуществляющим руководство в области охраны здоровья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Экспертные работы - это лабораторные испытания нового, оригинального лекарственного средства, клинические исследования, физико-химические испытания в аккредитованных испытательных лабораториях с подготовкой заключительных документов для передачи уполномоченному центральному исполнительному органу Республики Казахстан, осуществляющему руководство в области охраны здоровья граждан. Экспертные работы выполняются РГКП "Центр лекарственных средств "Дарi-дармек".";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необходимых для населения Республики Казахстан" заменить словами ", а также лекарственным средствам, используемым для лечения социально значимых заболеваний населения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три месяца"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окончания срока действия регистрационного удостоверения разрешается реализация на период до окончания срока годности лекарственного средства, зарегистрированного в установленном порядке, которое было произведено, изготовлено и ввезено на территорию Республики Казахстан во время действия регистрационного удостоверения.";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Действие регистрационного удостоверения может быть приостановлено в случае получения дополнительных сведений об отрицательных или побочных действиях лекарственного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лекарственное средство подлежит перерегистрации в случае изменения названия лекарственного средства, изменения лекарственной формы, названия фирмы, внесения изменений в нормативные документы.";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"предрегистрационные" исключить;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 "В случае мотивированного отказа в государственной регистрации лекарственного средства регистрационный сбор не возвращается.";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проведения государственной регистрации заявитель представляет в уполномоченный центральный исполнительный орган Республики Казахстан, осуществляющий руководство в области охраны здоровья граждан, следующие документы:";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"на государственном и русском языках";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"для отечественных предприятий-производителей - технологический регламент";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копию документа, удостоверяющего отнесение лекарственного средства к группе безрецептурного отпуска в стране-производителе, в случае заявки о включении регистрируемого лекарственного средства в перечень лекарственных средств, отпускаемых без рецепта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документ, подтверждающий оплату заявителем регистрационного сбора.";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лекарственных средств осуществляется по следующей схеме: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центральный исполнительный орган Республики Казахстан, осуществляющий руководство в области охраны здоровья граждан: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знакомит заявителя с условиями регистрации лекарственных средств, принимает и регистрирует заявочные документы - в день обращения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проведении экспертных работ или отказе в их проведении и представляет свое решение заявителю и в РГКП "Центр лекарственных средств "Дарi-дармек" - в течение пяти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РГКП "Центр лекарственных средств "Дарi-дармек":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заявителем договор о проведении экспертных работ, принимает нормативные документы, образцы лекарственных средств, стандарты и специфические реагенты на основании положительного решения уполномоченного центрального исполнительного органа Республики Казахстан, осуществляющего руководство в области охраны здоровья граждан - в течение трех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лекарственного средства и представляет заключительные документы в уполномоченный центральный исполнительный орган Республики Казахстан, осуществляющий руководство в области охраны здоровья граждан - в срок, не превышающий шести месяцев, в случае проведения клинических испытаний - в срок, указанный в договоре;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центральный исполнительный орган Республики Казахстан, осуществляющий руководство в области охраны здоровья граждан рассматривает заключительные документы с результатами экспертизы, принимает решение о мотивированном отказе в регистрации лекарственного средства или о государственной регистрации лекарственного средства, издает приказ о разрешении к медицинскому применению лекарственного средства, об утверждении инструкции по его применению и о внесении зарегистрированного лекарственного средства в Государственный Реестр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главу 3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 момента его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заместителя Председателя Айдарханова А.Т.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