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edbc" w14:textId="59a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аттестационной комиссии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октября 2001 года N 113. Зарегистрирован в Министерстве юстиции Республики Казахстан 8 октября 2001 г. за N 1652. Утратил силу приказом Министра юстиции Республики Казахстан от 26 июня 2007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26 июня 2007 года N 189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"Об органах юстиции",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Министра юстиции Республики Казахстан от 8 октября 2001 года N 113 "Об аттестационной комиссии юстиции" (зарегистрированный в Реестре государственной регистрации нормативных правовых актов за N 1652, опубликованный в Бюллетене нормативных правовых актов центральных исполнительных и иных государственных органов Республики Казахстан, 2001 г., N 40-41, ст. 525);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  . 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 З. Балиева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P011235_ </w:t>
      </w:r>
      <w:r>
        <w:rPr>
          <w:rFonts w:ascii="Times New Roman"/>
          <w:b w:val="false"/>
          <w:i w:val="false"/>
          <w:color w:val="000000"/>
          <w:sz w:val="28"/>
        </w:rPr>
        <w:t>
 Правил прохождения аттестации лицами, претендующими на право занятия адвокатской либо нотариальной деятельностью, утвержденных постановлением Правительства Республики Казахстан 25 сентября 2001 года N 1235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аттестационной комиссии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Регламент работы аттестационной комиссии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8 октября 2001 года N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Состав аттестационной комиссии юстиции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Сноска. Состав с изменениями - приказом Министра юстиции РК от 28 марта 2002 года N 42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V021804_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новой редакции - приказом Министра юстиции Республики Казахстан от 1 ноября 2003 года N 234 ~V032557.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                      Первый вице-Министр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Иоган Давидович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Куанышбаева                  Президент Союза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 Сактаганова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Карчегенов                    Председатель Алматинской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Кенжегали Кадырович           городской коллегии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Жанабилова                    Председатель Республиканской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Асель Булатказиевна           нотариальной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Токтарова                     Председатель нотариальной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Токеновна               палаты Карагандинской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Нурмагамбетов                 Представитель Ассоциации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Аманжол Магзумович            юристов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Дюсупов                       Начальник Управления кадровой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Кокенович              работы, внутренней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8 октября 2001 года N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Регламент работы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аттестационной комиссии юстиции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Аттестационная комиссия юстиции (далее - Комиссия) образуется в целях проведения аттестации лиц, претендующих на право занятия нотариальной либо адвокатской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 Правилами прохождения аттестации лицами, претендующими на право занятия адвокатской либо нотариальной деятельностью, утвержденными постановлением Правительства Республики Казахстан от 25 сентября 2001 года N 1235 (далее - Правила) и настоящим Регламентом.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Комиссии является определение уровня профессиональных знаний и степени квалификации лиц, претендующих на право занятия адвокатской либо нотариальной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Комиссия, в пределах своих полномочий, аттестует лиц, претендующих на право занятия адвокатской либо нотариальной деятельностью (далее - претенденты), выносит письменное решение об аттестации либо неаттестации претендентов.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7 человек, формируется из числа лиц, предусмотренных в пункте 2 Правил, и действует в течение двух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 одного из членов Комиссии, новый член должен быть включен в ее состав не позднее одного месяца со дня выбытия.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приказом Министра юстиции РК от 15 августа 2002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V021957_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юстиции Республики Казахстан от 1 ноября 2003 года N 234 ~V032557.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деятельности Комиссии из ее состава открытым голосованием большинством голосов ее членов, участвующих в заседании, избирается секретарь Комиссии сроком на два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Организационное обеспечение деятельности Комиссии возлагается Министром юстиции Республики Казахстан на соответствующее структурное подразделение Министерства юстиции Республики Казахстан, которое осуществляет свою деятельность на основании Положения, утверждаемого Министром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2. Компетенция членов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аттестационной комиссии юстиции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Комиссии, созывает заседания, осуществляет руководство подготовкой вопросов для рассмотрения и их утверждения на заседании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соответствующего структурного подразделения по обеспечению деятельности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 и обеспечивает исполнение ее решений;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Регламента в деятельности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количество вопросов по отраслям права, подлежащих включению в компьютерный тест, и время тестирования;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надлежащего оформления документов, предусмотренных в пункте 4 Правил, и срок их 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председателя, исполнение его полномочий возлагается Комиссией на одного из ее членов путем открытого голосования большинством голосов ее членов, участвующих в заседании. При этом кандидат, выдвигаемый на исполнение полномочий председателя, в голосовании не участвует.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возложении на одного из членов комиссии функций председателя отражается в протоколе заседания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документальное оформление деятельности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улучшению организации работы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секретаря Комиссии, исполнение его обязанностей возлагается Комиссией на одного из ее членов путем открытого голосования большинством голосов ее членов, участвующих в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возложении на одного из членов комиссии функций секретаря отражается в протоколе заседания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Члены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составляют и утверждают перечень вопросов, подлежащих включению в тесты;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составляют и утверждают перечень вопросов собеседования;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знакомятся с аттестационными материалами, представленными на рассмотрение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принимают участие в исследовании и проверке аттестационных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выносят мотивированное решение о допуске либо отказе в допуске к 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выносят мотивированное решение об аттестации либо о неаттестации;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рассматривают вопросы, подлежащие разрешению на заседании Комиссии и вынесению соответствующего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 Комиссии не может участвовать при аттестации претендента и подлежит отводу, если он: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родственником претендента;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лично, прямо или косвенно заинтересован в исходе аттестации претендента или имеются иные обстоятельства, вызывающие обоснованные сомнения в его беспристрастности.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наличии обстоятельств, указанных в пункте 13 настоящего Регламента, член Комиссии вправе заявить самоотвод.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тем же основаниям отвод может быть заявлен членами Комиссии, участвующими в заседании, либо претендентом, в отношении которого рассматривается аттестационный материал.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Самоотвод и отвод должны быть мотивированы и могут быть заявлены, как до аттестации, так и в ходе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выслушивает мнение отводимого члена Комиссии, если он желает дать объяснение и принимает решение в отсутствие лица, в отношении которого заявлен отвод.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о самоотводе (отводе) члена Комиссии принимается Комиссией в письменной форме большинством голосов ее членов, участвующих в заседании, и оглашается в присутствии члена Комиссии и претендента, заявившего отвод.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об отклонении или удовлетворении отвода обжалованию не подлежит.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3. Порядок проведения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заседаний аттестационной комиссии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проводит заседания по мере необходимости, но не реже одного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не менее 5 членов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19 с изменениями - приказом Министра юстиции РК от 15 августа 2002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V021957_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юстиции Республики Казахстан от 1 ноября 2003 года N 234 ~V032557.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вправе проводить выездные заседания по проведению аттестации претендентов.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Заседание Комиссии проводится открыто и гласно.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могут быть приглашены представители средств массовой информации, государственных органов и общественных объединений.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Заседание Комиссии ведет ее председатель.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вопросов, подлежащих разрешению на заседании Комиссии, начинается докладом председателя или члена Комиссии, который предварительно изучил представленные на заседании Комиссии аттестационные материалы.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рассматриваемым вопросам Комиссия принимает соответствующее решение большинством голосов ее членов, участвующих в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вправе воздерживаться от голосования. В случае несогласия с принимаемым решением член Комиссии вправе изложить особое мнение в письменной форме, которое также учитывается Комиссией при вынесении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председательствующего является решающим.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Решения Комиссии принимаются в письменной форме, с указанием даты и места их вынесения, состава Комиссии, рассмотревшего вопрос, оснований принятого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подписываются всеми членами Комиссии, участвующими в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Заседание Комиссии проводится с обязательным ведением протокола, который подписывается всеми членами Комиссии, присутствующими на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заседания Комиссии отражаются все решения, принятые на соответствующем заседании.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