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2cf0f" w14:textId="d42cf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по документированию, управлению документацией и хранению документов профессиональными участниками страхового рынка и страховыми агентами, осуществляющими предпринимательскую деятельность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14 июня 2001 года N 224. Зарегистрировано в Министерстве юстиции Республики Казахстан 30 июля 2001 года N 1592. Утратило силу постановлением Правления Агентства Республики Казахстан по регулированию и надзору финансового рынка и финансовых организаций от 27 декабря 2010 года № 182</w:t>
      </w:r>
    </w:p>
    <w:p>
      <w:pPr>
        <w:spacing w:after="0"/>
        <w:ind w:left="0"/>
        <w:jc w:val="both"/>
      </w:pPr>
      <w:bookmarkStart w:name="z28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Правления АФН РК от 27.12.2010 </w:t>
      </w:r>
      <w:r>
        <w:rPr>
          <w:rFonts w:ascii="Times New Roman"/>
          <w:b w:val="false"/>
          <w:i w:val="false"/>
          <w:color w:val="ff0000"/>
          <w:sz w:val="28"/>
        </w:rPr>
        <w:t>№ 182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четырнадцати календарных дней со дня гос. регистрации в МЮ РК).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наименование внесены изменения постановлением Правления Агентства РК по регулированию и надзору фин. рынка и фин. организаций от 27 мая 2006 года N  </w:t>
      </w:r>
      <w:r>
        <w:rPr>
          <w:rFonts w:ascii="Times New Roman"/>
          <w:b w:val="false"/>
          <w:i w:val="false"/>
          <w:color w:val="ff0000"/>
          <w:sz w:val="28"/>
        </w:rPr>
        <w:t xml:space="preserve">113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14 дней со дня гос. регистрации).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страховой деятельности" Правление Национального Банка Республики Казахстан постановляет: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Утвердить прилагаемую Инструкцию по документированию, управлению документацией и хранению документов профессиональными участниками страхового рынка и страховыми агентами, осуществляющими предпринимательскую деятельность и ввести ее и настоящее постановление в действие по истечении четырнадцати дней со дня государственной регистрации в Министерстве юстиции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 внесены изменения постановлением Правления Агентства РК по регулированию и надзору фин. рынка и фин. организаций от 27 мая 2006 года N  </w:t>
      </w:r>
      <w:r>
        <w:rPr>
          <w:rFonts w:ascii="Times New Roman"/>
          <w:b w:val="false"/>
          <w:i w:val="false"/>
          <w:color w:val="ff0000"/>
          <w:sz w:val="28"/>
        </w:rPr>
        <w:t xml:space="preserve">113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14 дней со дня гос. регистрации).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Департаменту банковского и страхового надзора (Мекишев А.А.):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1) совместно с Юридическим департаментом (Шарипов С.Б.) принять меры к государственной регистрации в Министерстве юстиции Республики Казахстан настоящего постановления;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2)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центрального аппарата, территориальных филиалов Национального Банка Республики Казахстан и страховых (перестраховочных) организаций.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2 внесены изменения постановлением Правления Агентства РК по регулированию и надзору фин. рынка и фин. организаций от 27 мая 2006 года N  </w:t>
      </w:r>
      <w:r>
        <w:rPr>
          <w:rFonts w:ascii="Times New Roman"/>
          <w:b w:val="false"/>
          <w:i w:val="false"/>
          <w:color w:val="ff0000"/>
          <w:sz w:val="28"/>
        </w:rPr>
        <w:t xml:space="preserve">113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14 дней со дня гос. регистрации).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Контроль за исполнением настоящего постановления возложить на Председателя Национального Банка Республики Казахстан Марченко Г.А.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Председатель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 Национального Банка </w:t>
      </w:r>
    </w:p>
    <w:bookmarkStart w:name="z2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 Согласована                                             Утверждена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Протокол Центральной экспертно-                  Постановлением Правления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проверочной комиссии                               Национального Банка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Комитета по управлению архивами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документацией Министерства                    от 14 июня 2001 года N 224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культуры, информации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общественного согласия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 30 марта 2001 года N 3            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Инструкция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по документированию, управлению документацией и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хранению документов профессиональными участниками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страхового рынка и страховыми агентами, осуществляющими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предпринимательскую деятельность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  Сноска. В название Инструкции внесены изменения постановлением Правления Агентства РК по регулированию и надзору фин. рынка и фин. организаций от 27 мая 2006 года N  </w:t>
      </w:r>
      <w:r>
        <w:rPr>
          <w:rFonts w:ascii="Times New Roman"/>
          <w:b w:val="false"/>
          <w:i w:val="false"/>
          <w:color w:val="ff0000"/>
          <w:sz w:val="28"/>
        </w:rPr>
        <w:t xml:space="preserve">113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14 дней со дня гос. регистрации). 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 Глава 1. Общие положения 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1. Настоящая Инструкция разработана в соответствии с Законами Республики Казахстан " </w:t>
      </w:r>
      <w:r>
        <w:rPr>
          <w:rFonts w:ascii="Times New Roman"/>
          <w:b w:val="false"/>
          <w:i w:val="false"/>
          <w:color w:val="000000"/>
          <w:sz w:val="28"/>
        </w:rPr>
        <w:t xml:space="preserve">О Национальном архивном </w:t>
      </w:r>
      <w:r>
        <w:rPr>
          <w:rFonts w:ascii="Times New Roman"/>
          <w:b w:val="false"/>
          <w:i w:val="false"/>
          <w:color w:val="000000"/>
          <w:sz w:val="28"/>
        </w:rPr>
        <w:t>фонде и архивах", " </w:t>
      </w:r>
      <w:r>
        <w:rPr>
          <w:rFonts w:ascii="Times New Roman"/>
          <w:b w:val="false"/>
          <w:i w:val="false"/>
          <w:color w:val="000000"/>
          <w:sz w:val="28"/>
        </w:rPr>
        <w:t xml:space="preserve">О страховой деятельности </w:t>
      </w:r>
      <w:r>
        <w:rPr>
          <w:rFonts w:ascii="Times New Roman"/>
          <w:b w:val="false"/>
          <w:i w:val="false"/>
          <w:color w:val="000000"/>
          <w:sz w:val="28"/>
        </w:rPr>
        <w:t>", " </w:t>
      </w:r>
      <w:r>
        <w:rPr>
          <w:rFonts w:ascii="Times New Roman"/>
          <w:b w:val="false"/>
          <w:i w:val="false"/>
          <w:color w:val="000000"/>
          <w:sz w:val="28"/>
        </w:rPr>
        <w:t xml:space="preserve">О бухгалтерском учете </w:t>
      </w:r>
      <w:r>
        <w:rPr>
          <w:rFonts w:ascii="Times New Roman"/>
          <w:b w:val="false"/>
          <w:i w:val="false"/>
          <w:color w:val="000000"/>
          <w:sz w:val="28"/>
        </w:rPr>
        <w:t xml:space="preserve">и финансовой отчетности" и определяет порядок документирования, управления документацией и хранения документов в страховых (перестраховочных) организациях, страховых брокерах и страховых агентах - юридических лицах (далее - организация), актуариях и страховых агентах - физических лицах.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постановления Правления Агентства РК по регулированию и надзору фин. рынка и фин. организаций от 27 мая 2006 года N  </w:t>
      </w:r>
      <w:r>
        <w:rPr>
          <w:rFonts w:ascii="Times New Roman"/>
          <w:b w:val="false"/>
          <w:i w:val="false"/>
          <w:color w:val="ff0000"/>
          <w:sz w:val="28"/>
        </w:rPr>
        <w:t xml:space="preserve">113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14 дней со дня гос. регистрации).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В целях выполнения установленных законодательством требований по обеспечению правильного документирования, управления документацией и хранения документов организация обязана утвердить внутреннюю Инструкцию по делопроизводству, по согласованию с соответствующим центральным государственным республиканским архивом или местным уполномоченным государственным органом по управлению архивами и документацией (далее - органы управления и ведения архивным делом).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Работники организации должны быть ознакомлены с ее внутренними правилами документирования, управления документацией и хранения документов.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Основные требования к документированию, управлению документацией и хранению документов определяются нормативными правовыми актами уполномоченного государственного органа по управлению архивами и документацией Республики Казахстан.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 Работа по текущему контролю за документированием, управлением документацией и хранению документов в организации (филиале и представительстве) возлагается на ее делопроизводственную службу либо на конкретное должностное лицо.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5. При смене руководителя делопроизводственной службы или должностного лица, ответственного за состояние делопроизводства в организации, дела и документы передаются вновь назначенному лицу по соответствующему акту.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6. Для временного хранения документов, образованных в деятельности организации (филиале и представительстве), их учета и использования в практических целях создается ведомственный (частный) архив организации (филиала и представительства).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Законченные делопроизводством документы и дела, образованные в деятельности организации, подлежат временному хранению в ведомственном (частном) архиве организации (филиала и представительства) в соответствии со сроками, установленными настоящей Инструкцией. По истечении установленных уполномоченным государственным органом по управлению архивами и документацией Республики Казахстан сроков временного ведомственного (частного) хранения документы, отнесенные к составу Национального архивного фонда Республики Казахстан, подлежат передаче в упорядоченном виде на постоянное государственное хранение в соответствующий государственный архив.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Порядок документирования и управления документацией в организации осуществляется согласно требованиям Типовых правил документирования и управления документацией в государственных организациях Республики Казахстан, утвержденных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>Председателя Комитета по управлению архивами и документацией Министерства культуры, информации и общественного согласия Республики Казахстан от 29 апреля 2003 года N 33. </w:t>
      </w:r>
      <w:r>
        <w:rPr>
          <w:rFonts w:ascii="Times New Roman"/>
          <w:b w:val="false"/>
          <w:i w:val="false"/>
          <w:color w:val="000000"/>
          <w:sz w:val="28"/>
        </w:rPr>
        <w:t>См. V095834</w:t>
      </w:r>
      <w:r>
        <w:rPr>
          <w:rFonts w:ascii="Times New Roman"/>
          <w:b w:val="false"/>
          <w:i w:val="false"/>
          <w:color w:val="ff0000"/>
          <w:sz w:val="28"/>
        </w:rPr>
        <w:t xml:space="preserve">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8 внесены изменения - постановлением Правления Агентства РК по регулированию и надзору фин.рынка и фин. организаций от 30 сентября 2005 года N  </w:t>
      </w:r>
      <w:r>
        <w:rPr>
          <w:rFonts w:ascii="Times New Roman"/>
          <w:b w:val="false"/>
          <w:i w:val="false"/>
          <w:color w:val="ff0000"/>
          <w:sz w:val="28"/>
        </w:rPr>
        <w:t xml:space="preserve">356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14 дней со дня гос.регистрации в МЮ РК).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9. Методическую, консультативную и практическую помощь в обеспечении деятельности делопроизводственных и архивных служб организаций (их филиалов и представительств) осуществляют согласно двусторонним договорам с соответствующими органами управления и ведения архивным делом.  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Глава 2. Документирование и управление документацией  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Документирование деятельности организации предполагает строгое выполнение ею установленных законодательством требований к реквизитам и бланкам документов, правильному их составлению и унификации. 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Состав документов, образующихся в деятельности организации, определяется с учетом особенностей ее правового статуса, решаемых задач и функций.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11. Для правильного распределения документов в дела в соответствии с их классификацией, обеспечения оперативного поиска документов и учета дел организация (филиалы и представительства) составляют индивидуальную номенклатуру дел (далее - номенклатура дел), подлежащую обязательному согласованию с местными государственными органами по архивам.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Общие вопросы документооборота в деятельности юридических лиц устанавливаются законодательством  </w:t>
      </w:r>
      <w:r>
        <w:rPr>
          <w:rFonts w:ascii="Times New Roman"/>
          <w:b w:val="false"/>
          <w:i w:val="false"/>
          <w:color w:val="000000"/>
          <w:sz w:val="28"/>
        </w:rPr>
        <w:t xml:space="preserve">P920562_ </w:t>
      </w:r>
      <w:r>
        <w:rPr>
          <w:rFonts w:ascii="Times New Roman"/>
          <w:b w:val="false"/>
          <w:i w:val="false"/>
          <w:color w:val="000000"/>
          <w:sz w:val="28"/>
        </w:rPr>
        <w:t xml:space="preserve">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13. Порядок обработки поступающих (входящих) и отправляемых (исходящих) документов, работы с внутренними документами, регистрации и исполнения документов определяется организацией с учетом требований уполномоченного государственного органа по управлению архивами и документацией Республики Казахстан.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14. Функционирование системы электронного документооборота в организации предполагает необходимость принятия по этому вопросу отдельного внутреннего нормативного документа, предусматривающего следующие принципы: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1) наличие в организации достаточного уровня программных и технических средств компьютерной обработки данных, автоматизированных систем управления электронными формами документов и электронной почтой;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2) однократность регистрации электронного документа;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3) признание достоверности электронной цифровой подписи только при наличии в информационной системе программно-технических средств, обеспечивающих идентификацию данной подписи;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4) обеспечение непрерывной технологии документооборота от ввода документа в систему до помещения его в дело (передачи на хранение).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15. С момента заведения и до передачи в ведомственный (частный) архив организации (филиала и представительства) документы хранятся по месту их формирования в дела, либо в порядке централизованного хранения дел в делопроизводственной службе организации.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16. Руководители филиалов и представительств (структурных подразделений) и сотрудники организации, ответственные за документацию, обеспечивают сохранность документов и дел. Дела находятся в рабочих кабинетах или специально отведенных для этой цели помещениях, располагаются в шкафах и столах, элеваторных картотеках, обеспечивающих полную сохранность документов.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Электронные документы могут храниться в серверах, которые обеспечивают их физическую сохранность, аутентичность электронной информации.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17. В целях повышения оперативности поиска документов дела должны располагаться в соответствии с утвержденной номенклатурой дел, которая помещается на видном месте в соответствующем структурном подразделении. На корешках обложек дел указываются номера дел по номенклатуре дел. Хранить дела в рабочих столах запрещается.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18. Выдача дел во временное пользование сторонним организациям производится с разрешения руководителя организации (филиала и представительства). На выданное дело заводится карта - заместитель дела. Дела, не законченные делопроизводством, выдавать сторонним организациям запрещается.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19. Изъятие документов из дел постоянного хранения (в т.ч. по предписаниям специальных государственных органов) допускается в исключительных случаях и производится с разрешения руководителя организации с обязательным оставлением в деле заверенной копии документа и акта об изъятии подлинника.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20. Хранение документов в персональном компьютере осуществляют в виде файлов, по принципу один документ - один файл.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21. Все сроки хранения, принятые в бумажном делопроизводстве, действительны для электронных архивов. Электронные документы, отнесенные к составу Национального архивного фонда Республики Казахстан, электронные документы по личному составу, электронные документы с отметкой "ЭПК", проставленной в номенклатуре дел, хранятся и на бумажной основе (электронные аналоги при поступлении на государственное хранение в соответствующий орган управления и ведения архивным делом рассматриваются как страховые копии документов на бумажной основе). Документы на бумажной основе должны быть с необходимыми подписями и печатями.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22. Мероприятия по обеспечению оперативного хранения документов в структурных подразделениях организации (филиалах и представительствах) определяются с учетом требований настоящей Инструкции.  </w:t>
      </w:r>
    </w:p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Глава 3. Номенклатура дел и основные требования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к формированию дел в организации </w:t>
      </w:r>
    </w:p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 23. Номенклатура дел - это систематизированный перечень конкретных заголовков дел, намеченных к заведению в определенном календарном году в делопроизводстве организации (филиале и представительстве) в соответствии с выполняемыми ею заданиями и функциями. 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24. При разработке номенклатуры дел используют: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1) предыдущие утвержденные номенклатуры дел;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2) утвержденные типовые перечни документов с указанием сроков хранения;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3) нормативные правовые акты и методические документы, разработанные уполномоченным государственным органом по управлению архивами и документацией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25. В номенклатуру дел не включаются наименования печатных изданий.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26. Заголовок дела состоит из элементов, располагаемых в следующей последовательности: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1) название вида дела (в том числе переписка, журналы) или разновидности документов (в том числе приказы, протоколы);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2) название организации или соответствующего структурного подразделения (автор документа);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3) название организации, которой будут адресованы или от которой будут получены документы;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4) краткое содержание документов дела;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5) даты (период), к которым относятся документы дела;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6) указание на наличие копий документов дела.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27. Заголовок дела должен отражать основное содержание и состав документов дела.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Заголовки могут уточняться в процессе формирования и оформления дел.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28. В заголовках дел, содержащих переписку, указывается с кем и по какому вопросу она ведется.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29. В заголовках дел, содержащих плановую или отчетную документацию, указывается период, за (на) который составлены планы (отчеты).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30. Номенклатура дел организации состоит из следующих разделов: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1) высший орган организации - общее собрание акционеров;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2) коллегиальные органы (за исключением исполнительного органа) - совет директоров и ревизионная комиссия;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3) исполнительный орган - правление (его структурные подразделения в соответствии с утвержденным штатным расписанием).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Номенклатура дел филиалов и представительств организации разрабатывается в соответствии с утвержденным штатным расписанием филиала и представительства.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31. Заголовки дел в номенклатуре дел в каждом структурном подразделении исполнительного органа, филиале и представительстве организации обязательно должны включать следующее: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1) нормативные правовые акты уполномоченного государственного органа по регулированию и надзору за страховой деятельностью;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2) предписания (поручения, задания) различных государственных органов и документы по их исполнению;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3) учредительные и иные регистрационные документы организации (уставы, положения о структурных подразделениях организации, регистрационные формы), регламент работы организации (при наличии);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4) распорядительные документы организации (в том числе постановления, приказы, распоряжения);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5) инструкции (производственные, типовые, должностные);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6) плановая документация (перспективные, среднесрочные, годовые, квартальные, месячные, планы, сметы расходов, штатные расписания);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7) отчетная документация (сводные, годовые и с большей периодичностью, квартальные, месячные, оперативные);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8) документы по основной деятельности;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9) переписка;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10) учетно-регистрационные документы (в том числе журналы, книги, картотеки, карточки);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11) номенклатура дел (организации, структурного подразделения исполнительного органа, филиала или представительства).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32. Для копий документов, образованных в деятельности организации (в том числе приказы, распоряжения, инструкции, протоколы), проставляется срок хранения "До минования надобности".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33. Отметка "ЭПК" означает, что в данном деле возможно образование документов, отнесенных к составу Национального архивного фонда, и при проведении экспертизы ценности дело должно быть просмотрено полистно на предмет включения его в опись дел постоянного хранения.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34. Оформленная, утвержденная в установленном порядке, согласованная и одобренная номенклатура дел должна состоять из: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1) титульного листа с указанием официального наименования и ведомственного подчинения организации, наименования номенклатуры дел, даты и места составления;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2) перечня наименований соответствующих структурных подразделений организации с указанием их номеров индексов по номенклатуре дел;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3) списка сокращенных слов с их расшифровкой (в строго в алфавитном порядке);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4) основной описательной части номенклатуры дел;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5) итоговой записи к номенклатуре дел.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35. Формированием дел называется группировка исполненных документов в дела в соответствии с номенклатурой дел.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дело помещаются документы, которые по своему содержанию соответствуют заголовку дела. При этом запрещается группировать в дела черновые и дуплетные экземпляры документов, а также документы, подлежащие возврату.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36. Номенклатура дел составляется в последнем квартале предшествующего года и после его согласования (утверждения) в установленном порядке с соответствующим органом управления и ведения архивным делом вводится в действие с 1 января. Действие номенклатуры дел определяется пятилетним сроком, в течение которого она ежегодно перепечатывается и утверждается с учетом изменений в составе документов. В случае изменений в структуре организации (филиала и представительства) номенклатура дел пересоставляется вновь и подлежит утверждению и согласованию в установленном порядке.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37. При формировании дел необходимо соблюдать следующие основные требования: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1) документы постоянного и временного хранения необходимо группировать в отдельные дела;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2) включать в дело по одному экземпляру каждого документа;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3) каждый документ, помещенный в дело, должен быть оформлен в соответствии с требованиями уполномоченного государственного органа по управлению архивами и документацией, и иметь необходимые реквизиты;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4) группировать в дело документы одного календарного года (за исключением личных дел и переходящих дел);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5) дело должно содержать не более 250 листов, при толщине не более 4 сантиметров;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6) документы внутри дела располагают в соответствии с последовательностью освещения вопроса (в хронологическом порядке, по решаемым проблемам) или вначале дела помещают инициативный документ, затем - ответный и иные документы, освещающие решение вопроса.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38. Распорядительные документы группируются в дела по видам и хронологии с относящимися к ним приложениями.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39. Положения и инструкции, утвержденные распорядительными документами, являются приложениями к ним и группируются вместе с указанными документами.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Если они утверждены в качестве самостоятельного документа, то их группируют в самостоятельные дела.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40. Приказы по основной деятельности группируются отдельно от приказов по личному составу.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41. Утвержденные планы, отчеты, лимиты, сметы и другие документы формируются отдельно от их проектов.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42. Документы в личных делах располагаются в хронологическом порядке по мере их поступления.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43. Обращения граждан и документы по исполнению по вопросам работы организации, фактов коррупции и другим важным вопросам, определенным государством, группируются раздельно от обращений граждан по личным и вопросам, непосредственно не относящимся к деятельности организации.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44. Переписка группируется, как правило, за период календарного года и систематизируется в хронологической последовательности.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45. Документы на электронных носителях группируются в дела в соответствии с номенклатурой дел.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46. Обложка дела должна содержать следующие реквизиты: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1) официальное наименование организации (филиала и представительства);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2) наименование населенного пункта;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3) наименование (заголовок) дела, его индекс по номенклатуре дел;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4) срок хранения дела;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5) количество листов в деле (заполняется после окончания дела делопроизводством).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47. В необходимых случаях (в делах, содержащих конфиденциальную информацию, личных делах, проектно-сметной документации) в дело вкладывается внутренняя опись документов.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48. При подготовке дел к передаче на хранение в ведомственный (частный) архив организации (филиала и представительства) или на государственное хранение проводится экспертиза ценности документов.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Экспертизой ценности документов называется процесс определения сроков хранения документов и отбора их на ведомственное (частное) или государственное хранение на основании установленных уполномоченным государственным органом по управлению архивами и документацией Республики Казахстан принципов и критериев.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49. В ходе экспертизы ценности дела постоянного хранения, отнесенные к составу Национального архивного фонда Республики Казахстан, и по личному составу подлежат полному оформлению, которое предусматривает: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1) подшивку или переплет дела;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2) нумерацию листов дела;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3) составление листа-заверителя дела;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4) составление, в необходимых случаях, внутренней описи документов;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5) оформление реквизитов обложки дела.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50. Экспертиза ценности документов осуществляется специально определенными работниками структурных подразделений организации (филиалов и представительств) и постоянно действующей экспертной комиссией, создаваемой исполнительным органом организации (филиалами и представительствами) с включением, при необходимости, в ее состав работников соответствующих органов управления и ведения архивным делом. Положение об экспертной комиссии организации (филиала и представительства) в обязательном порядке подлежит согласованию с соответствующим органом управления и ведения архивным делом.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Заседания экспертной комиссии протоколируются. Протоколы подписываются председателем и секретарем комиссии и утверждаются руководителем исполнительного органа организации (филиалов и представительств).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 обязательному рассмотрению экспертной комиссии организации, относятся следующие вопросы: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1) об одобрении проектов конкретной, типовой и примерной номенклатур дел;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2) об одобрении описей дел постоянного хранения и по личному составу;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3) об одобрении актов о выделении к уничтожению документов с истекшими сроками хранения;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4) о состоянии делопроизводства и архивного хранения в организации (филиалах и представительствах);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5) об инициировании в установленном порядке предложений по изменению (установлению) сроков хранения отдельных категорий документов, установленных (не предусмотренных) "Перечнем документов, образующихся в деятельности страховых и перестраховочных организаций (с указанием сроков хранения)", прилагаемым к настоящей Инструкции (далее - Перечень);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6) об одобрении графиков передачи дел в ведомственный (частный) архив организации (филиала и представительства) или на государственное хранение.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51. Результаты экспертизы ценности документов оформляются в виде: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1) описи дел постоянного хранения, утверждаемой руководителем исполнительного органа организации (руководителем филиала и представительства) и соответствующим органом управления и ведения архивным делом;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2) описи дел по личному составу, утверждаемой руководителем исполнительного органа организации (филиала и представительства) и согласовываемого с соответствующим органом управления и ведения архивным делом;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3) акта о выделении к уничтожению документов, не подлежащих хранению, утверждаемого руководителем исполнительного органа организации (филиала или представительства) и рассматриваемого соответствующим органом управления и ведения архивным делом;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4) справки о неполноте документов, отнесенных к составу Национального архивного фонда Республики Казахстан, утверждаемого руководителем исполнительного органа организации (филиала и представительства) и представляемого в соответствующий орган управления и ведения архивным делом.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52. В конце заверенных делопроизводством дел постоянного хранения и по личному составу должны подшиваться на отдельном листе заверительные надписи с указанием в цифровом и буквенном выражениях количества пронумерованных листов, подписи и расшифровки подписи.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53. Дополнительные реквизиты (номера фонда, описи, дела) проставляются после завершения экспертизы ценности.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54. Передача дел из структурных подразделений исполнительного органа организации в ведомственный (частный) архив организации (филиала и представительства) производится через два года на третий.  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Глава 4. Временное хранение документов в ведомственном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(частном) архиве организации 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 55. Порядок временного хранения документов, отнесенных к составу Национального архивного фонда Республики Казахстан и их страховых копий в ведомственном (частном) архиве организации (филиала и представительства), устанавливается уполномоченным государственным органом по управлению архивами и документацией Республики Казахстан. 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56. Ведомственный (частный) архив организации (филиала и представительства) осуществляет хранение документов на бумажной, электронной основах и на пленочных носителях, отнесенных к составу Национального архивного фонда Республики Казахстан, дел по личному составу и дел временного срока хранения.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57. Электронные документы на внешних и внутренних магнитных носителях (в т.ч. дискетах, магнитных лентах) подлежат хранению в упакованном и опечатанном виде, с указанием сведений о лицах, ответственных за достоверность и качество передаваемых для учета и хранения магнитных носителей.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58. В целях обеспечения сохранности документов в ведомственном (частном) архиве организации (филиала и представительства) проводится следующий необходимый комплекс работ: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1) ведение учета документов;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2) создание оптимальных условий хранения документов;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3) соблюдение порядка выдачи дел из ведомственного (частного) архива организации (филиала и представительства);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4) проверка наличия и состояния дел;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5) обеспечение физико-химической сохранности документов.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59. Учету подлежат все хранящиеся в ведомственном (частном) архиве организации (филиала и представительства) документы, в том числе неописанные, страховые копии особо ценных документов, описи дел, и документы, образовавшиеся в деятельности других организаций. Основными учетными документами ведомственного (частного) архива организации (филиала и представительства) являются: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1) книга учета поступлений и выбытия документов - для постоянного учета хранимых документов;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2) книга учета поступлений и выбытия страхового фонда - для постоянного учета особо ценных документов;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3) описи дел - для поединичного и суммарного учета дел.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60. В целях создания оптимальных условий для сохранности документов руководство исполнительного органа страховой организации обеспечивает: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1) предоставление под ведомственный (частный) архив организации (филиала и представительства), в соответствии с объемом и составом хранящихся дел, отдельного здания (или части здания), либо помещения специально оборудованного (приспособленного) для хранения документов (далее - хранилище);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2) соблюдение мер пожарной безопасности хранилища;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3) установление в помещении и хранилище охранной сигнализации;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4) создание оптимального температурно-влажностного и светового режима хранения документов;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5) проведение регулярных профилактических мероприятий против появления плесени, насекомых, грызунов и накопления пыли;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6) установление металлических стеллажей или деревянных, обработанных огнезащитным составом.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61. Порядок выдачи дел из хранилища, включая выдачу дел в читальный зал ведомственного (частного) архива организации (филиала и представительства) или во временное пользование ее структурных подразделений, другим организациям либо на проведение работ по микрофильмированию и реставрации документов определяется внутренним документом организации, утверждаемым руководителем исполнительного органа организации, с учетом требований настоящей Инструкции. Дела выдаются из хранилища во временное пользование на срок, не превышающий 10 дней - для сотрудников структурных подразделений исполнительного органа страховой организации (филиалов и представительств) и 3 месяца - для других юридических лиц. По истечению установленных сроков при необходимости производится переоформление документов на выданные дела. Выдача дел регистрируется в учетных документах.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62. В целях установления фактического наличия дел, внесенных в соответствующие описи, выявления дел, требующих консервационно-профилактической обработки и реставрации, исполнительным органом страховой организации (филиалами и представительствами) проводится проверка наличия и состояния документов и дел. Проверка документов Национального архивного фонда, включенных в описи дел постоянного хранения, производится не реже чем раз в 5 лет, дел по личному составу и документов временного хранения (свыше 10 лет) - не реже чем раз в 10 лет.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Единовременные внеочередные проверки наличия и состояния дел проводятся: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1) после перемещения дел в другое помещение (хранилище);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2) после чрезвычайных ситуаций, вызвавших перемещение (эвакуацию) дел или в связи с имевшимся фактом доступа в хранилище постороннего лица (лиц);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3) при смене руководителя ведомственного (частного) архива организации (филиала и представительства) или лица, ответственного за обеспечение хранения документов;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4) при реорганизации (ликвидации) организации, создании или упразднении ее филиалов и представительств.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Выявленные документы Национального архивного фонда с физическими дефектами основы (утрата частей документа, разрывы) или текста подвергаются специальной обработке: реставрации, дезинфекции, микрофильмированию, фотореставрации или копированию. Вне зависимости от ценности документов немедленной передаче на обработку (дезинфекция, дезинсекция) подлежат дела и документы, пораженные плесенью и насекомыми.  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Глава 5. Указания по применению Перечня 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 63. Перечень (согласно Приложениям 1, 2, 3 и 4 к настоящей Инструкции) составлен в соответствии с требованиями нормативных правовых актов уполномоченного государственного органа по управлению архивами и документацией Республики Казахстан.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63 внесены изменения постановлением Правления Агентства РК по регулированию и надзору фин. рынка и фин. организаций от 27 мая 2006 года N  </w:t>
      </w:r>
      <w:r>
        <w:rPr>
          <w:rFonts w:ascii="Times New Roman"/>
          <w:b w:val="false"/>
          <w:i w:val="false"/>
          <w:color w:val="ff0000"/>
          <w:sz w:val="28"/>
        </w:rPr>
        <w:t xml:space="preserve">113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14 дней со дня гос. регистрации).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64. Перечень является основным документом, определяющим сроки хранения всего комплекса документов, в том числе содержащих конфиденциальную информацию, образующуюся в деятельности организации, ее филиалов и представительств, а также актуария и страхового агента.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Перечень служит основным пособием при составлении номенклатуры дел и проведении экспертизы ценностей документов и дел.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64 внесены изменения постановлением Правления Агентства РК по регулированию и надзору фин. рынка и фин. организаций от 27 мая 2006 года N  </w:t>
      </w:r>
      <w:r>
        <w:rPr>
          <w:rFonts w:ascii="Times New Roman"/>
          <w:b w:val="false"/>
          <w:i w:val="false"/>
          <w:color w:val="ff0000"/>
          <w:sz w:val="28"/>
        </w:rPr>
        <w:t xml:space="preserve">113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14 дней со дня гос. регистрации).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65. В Перечне не даются конкретные заголовки дел, а лишь перечисляются категории и виды документов. Организация самостоятельно составляет номенклатуру дел. Для составления заголовков дел из Перечня берутся соответствующие наименования документов и формулировки вопросов, которые дополняются другими необходимыми элементами: указаниями автора, корреспондента, даты, сроков хранения и номеров статей.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Организация, актуарий и страховой агент самостоятельно составляют номенклатуру дел.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65 внесены изменения постановлением Правления Агентства РК по регулированию и надзору фин. рынка и фин. организаций от 27 мая 2006 года N  </w:t>
      </w:r>
      <w:r>
        <w:rPr>
          <w:rFonts w:ascii="Times New Roman"/>
          <w:b w:val="false"/>
          <w:i w:val="false"/>
          <w:color w:val="ff0000"/>
          <w:sz w:val="28"/>
        </w:rPr>
        <w:t xml:space="preserve">113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14 дней со дня гос. регистрации).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66.  </w:t>
      </w:r>
      <w:r>
        <w:rPr>
          <w:rFonts w:ascii="Times New Roman"/>
          <w:b w:val="false"/>
          <w:i w:val="false"/>
          <w:color w:val="ff0000"/>
          <w:sz w:val="28"/>
        </w:rPr>
        <w:t xml:space="preserve">(Пункт исключен постановлением Правления Агентства РК по регулированию и надзору фин. рынка и фин. организаций от 27 мая 2006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113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14 дней со дня гос. регистрации).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67.  </w:t>
      </w:r>
      <w:r>
        <w:rPr>
          <w:rFonts w:ascii="Times New Roman"/>
          <w:b w:val="false"/>
          <w:i w:val="false"/>
          <w:color w:val="ff0000"/>
          <w:sz w:val="28"/>
        </w:rPr>
        <w:t xml:space="preserve">(Пункт исключен постановлением Правления Агентства РК по регулированию и надзору фин. рынка и фин. организаций от 27 мая 2006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113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14 дней со дня гос. регистрации).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68. При необходимости экспертная комиссия организации вправе вносить в установленном порядке предложения об изменении сроков хранения отдельных категорий документов.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Изменение сроков хранения отдельных категорий документов, предусмотренных Перечнем, производится согласно решению соответствующего органа управления и ведения архивным делом.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69. Перечень построен по предметно-вопросному принципу и состоит из разделов, соответствующих основным вопросам деятельности организации, актуария и страхового агента.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69 внесены изменения постановлением Правления Агентства РК по регулированию и надзору фин. рынка и фин. организаций от 27 мая 2006 года N  </w:t>
      </w:r>
      <w:r>
        <w:rPr>
          <w:rFonts w:ascii="Times New Roman"/>
          <w:b w:val="false"/>
          <w:i w:val="false"/>
          <w:color w:val="ff0000"/>
          <w:sz w:val="28"/>
        </w:rPr>
        <w:t xml:space="preserve">113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14 дней со дня гос. регистрации).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70. Исчисление сроков хранения дел и документов производится с 1 января года, следующего за годом окончания их делопроизводством.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71. Введенный в Перечень срок "до минования надобности" относится, в основном, к организационно-распорядительной документации и означает, что документация имеет ограниченное практическое значение.  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Глава 6. Хранение документов при прекращении деятельности организации 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 72. При добровольной ликвидации (реорганизации) организации решение о месте дальнейшего хранения ее документов принимает ликвидационная комиссия (иной уполномоченный орган) по согласованию с соответствующим органом управления и ведения архивным делом. 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73. Ликвидационная комиссия (конкурсный управляющий) организации, деятельность которой прекращается в добровольном или принудительном порядке, обязана обеспечить все требования, предъявляемые к юридическим лицам по вопросам правильного учета и сохранности документов, в том числе, связанных с деятельностью ликвидационной комиссии (конкурсного управляющего).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Ликвидационная комиссия (конкурсный управляющий) организации после принятия в установленном законодательством порядке дел и документов ликвидируемой организации должны назначить лицо, ответственное за обеспечение хранения документов организации.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74. При изменении состава ликвидационной комиссии организации прием-передача дел и документов, подлежащих хранению, новому составу ликвидационной комиссии (ее отдельным членам) производится в соответствии с требованиями настоящей Инструкции.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75. Ликвидационная комиссия (конкурсный управляющий) в период своей деятельности обеспечивает выполнение задач и функций, возложенных ранее на экспертную комиссию ликвидируемой организации.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76. При ликвидации организаций, не имеющих правопреемника, органы, зарегистрировавшие их, обязаны принять меры по сохранности документов, имеющих значение для истории и культуры Республики Казахстан, социально-правовой защиты граждан и совместно с соответствующими органами управления и ведения архивным делом определить порядок их дальнейшего хранения.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77. Документы принудительно ликвидируемой организации, подлежащие постоянному хранению, должны быть надлежащим образом оформлены и переданы на хранение в соответствующий орган управления и ведения архивным делом на основании судебного постановления.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Перед передачей документов ликвидируемой организации на архивное хранение проводится проверка наличия и состояния дел, а также качества обработки документов. Передача документов осуществляется по описям и оформляется соответствующим актом.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Если состояние и качество обработки документов ликвидируемой организации не отвечают предъявляемым требованиям, то ликвидационная комиссия организации обязана обеспечить их упорядочение.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78. Расходы по организации хранения документов ликвидируемой организации, в том числе по решению суда, производятся за счет средств организации.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случае отсутствия у принудительно ликвидируемой организации средств для передачи дел и документов на архивное хранение место их постоянного хранения определяется судом.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79. Сведения о сдаче дел и документов организации на временное и/или постоянное хранение в соответствующий орган управления и ведения архивным делом указываются в отчете ее ликвидационной комиссии.  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Глава 7. Заключительные положения 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 80. Ответственность за нарушение установленного законодательством порядка оформления учета и хранения документов определяется законодательными актами. 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81. Вопросы, не урегулированные настоящей Инструкцией, подлежат разрешению в соответствии с нормами законодательства Республики Казахстан  </w:t>
      </w:r>
      <w:r>
        <w:rPr>
          <w:rFonts w:ascii="Times New Roman"/>
          <w:b w:val="false"/>
          <w:i w:val="false"/>
          <w:color w:val="000000"/>
          <w:sz w:val="28"/>
        </w:rPr>
        <w:t xml:space="preserve">Z980326_ </w:t>
      </w:r>
      <w:r>
        <w:rPr>
          <w:rFonts w:ascii="Times New Roman"/>
          <w:b w:val="false"/>
          <w:i w:val="false"/>
          <w:color w:val="000000"/>
          <w:sz w:val="28"/>
        </w:rPr>
        <w:t xml:space="preserve">Z000126_ </w:t>
      </w:r>
      <w:r>
        <w:rPr>
          <w:rFonts w:ascii="Times New Roman"/>
          <w:b w:val="false"/>
          <w:i w:val="false"/>
          <w:color w:val="000000"/>
          <w:sz w:val="28"/>
        </w:rPr>
        <w:t xml:space="preserve">Z952732_ </w:t>
      </w:r>
      <w:r>
        <w:rPr>
          <w:rFonts w:ascii="Times New Roman"/>
          <w:b w:val="false"/>
          <w:i w:val="false"/>
          <w:color w:val="000000"/>
          <w:sz w:val="28"/>
        </w:rPr>
        <w:t xml:space="preserve">Р920562_ </w:t>
      </w:r>
      <w:r>
        <w:rPr>
          <w:rFonts w:ascii="Times New Roman"/>
          <w:b w:val="false"/>
          <w:i w:val="false"/>
          <w:color w:val="000000"/>
          <w:sz w:val="28"/>
        </w:rPr>
        <w:t xml:space="preserve">.  </w:t>
      </w:r>
    </w:p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 Председатель  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1 к                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Инструкции по документированию,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управлению документацией и хранению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документов профессиональными участниками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страхового рынка и страховыми агентами,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осуществляющими предпринимательскую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деятельность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В приложение внесены изменения - постановлением Правления Агентства РК по регулированию и надзору фин.рынка и фин. организаций от 30 сентября 2005 года N  </w:t>
      </w:r>
      <w:r>
        <w:rPr>
          <w:rFonts w:ascii="Times New Roman"/>
          <w:b w:val="false"/>
          <w:i w:val="false"/>
          <w:color w:val="ff0000"/>
          <w:sz w:val="28"/>
        </w:rPr>
        <w:t xml:space="preserve">356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14 дней со дня гос.регистрации в МЮ РК); от 27 мая 2006 года N  </w:t>
      </w:r>
      <w:r>
        <w:rPr>
          <w:rFonts w:ascii="Times New Roman"/>
          <w:b w:val="false"/>
          <w:i w:val="false"/>
          <w:color w:val="ff0000"/>
          <w:sz w:val="28"/>
        </w:rPr>
        <w:t xml:space="preserve">113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14 дней со дня гос. регистрации). 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   Перечень 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 документов, образующихся в деятельности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 страховых и перестраховочных организаций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 (с указанием сроков хранения)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N !          Вид документов          !    Срок хранения     ! Примечание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ста!                                  !      документов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тьи!                                  !______________________!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                      !в исполни-!в филиалах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                      !тельном   !и предста-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                      !органе ст-!вительствах!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                      !раховой и !организации!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                      !перестра- !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                      !ховочной  !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                      !организа- !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                      !ции (да-  !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                      !лее - орга!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                      !низация)  !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 !                2                 !    3     !     4     !      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1. Вопросы системы управления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1.1. Распорядительная деятельность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1. Законы РК и иные законодательные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акты, Указы и иные акты Президента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РК, постановления (распоряжения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Премьер-Министра) Правительства РК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а) касающиеся деятельности          Постоянно     ДМН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организаций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б) направленные для сведения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руководства                         ДМН           ДМН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2. Поручения Администрации Президента  Постоянно     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РК, Канцелярии Премьер-Министра РК,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центральных исполнительных органов,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документы по их исполнению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3. Приказы, указания центральных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исполнительных органов: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а) касающиеся деятельности          Постоянно     ДМН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организаций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б) направленные для сведения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 руководства                          ДМН        ДМН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4. Нормативные правовые акты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методические рекомендации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уполномоченного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государственного органа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регулированию и надзору 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деятельностью организаций: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а) касающиеся деятельности          Постоянно     ДЗН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организаций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б) направленные для сведения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 руководства                          ДМН        ДЗН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5. Нормативные правовые акты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органов местного государствен-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ного управления: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а) касающиеся деятельности          Постоянно     ДМН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организаций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б) направленные для сведения           ДМН        ДМН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 руководства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6. Проекты нормативных правовых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актов; документы по 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разработке. Заключения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проекты нормативных правовых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актов: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а) по месту разработки              Постоянно     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б) в других организациях               ДМН        ДМН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7. Распорядительные документы          Постоянно     ДМН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высшего органа организации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8. Протоколы собраний (заседаний)      Постоянно     ДМН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высшего органа организации,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ее коллегиальных органов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документы к ним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9. Приказы и распоряжения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организации: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а) по основной деятельности         Постоянно     ДМН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б) о приеме, переводе, поощрении,     75 лет      ДМН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премировании, увольнении,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длительных командировках рабочих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 служащих (по указанным вопросам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издаются приказы, распоряжения)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в) о предоставлении отпусков,          5 лет     5 лет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взысканиях, командировках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работников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г) по административно-                 5 лет     5 лет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хозяйственным вопросам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10. Протокол и стенограммы              Постоянно  Постоянно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производственных совещаний 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руководства исполнительного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органа организаций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11. Правила, положения, инструкции,     Постоянно  До замены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методические указания,                           новым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рекомендации, разработанные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организацией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12. Проекты внутренних документов;      3 года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1 </w:t>
      </w:r>
      <w:r>
        <w:rPr>
          <w:rFonts w:ascii="Times New Roman"/>
          <w:b w:val="false"/>
          <w:i w:val="false"/>
          <w:color w:val="000000"/>
          <w:sz w:val="28"/>
        </w:rPr>
        <w:t xml:space="preserve">   3 года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1      1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После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документы (заключения,                                     утверждения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предложения, справки, докладные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записки) по их разработке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13. Переписка о разработке,             3 года    3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применении и разъяснении правил,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инструкций, инструктивных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методических указаний,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рекомендаций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1.2. Контроль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14. Документы (доклады, докладные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записки, справки, акты,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заключения, отчеты, возражения)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ревизий и проверок деятельности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организаций, проводимых уполно-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моченными государственными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органами, внешним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 внутренним аудитом: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а) по месту проверки и проверя-     Постоянно  5 лет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ющей организации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б) в других организациях              5 лет      -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15. Журналы учета проведенных ревизий,    5 лет    5 лет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проверок и контроля за выполнением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их решений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16. Документы (докладные записки,         5 лет    5 лет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отчеты, справки, переписка) о         ЭПК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выполнении предложений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результатам проверок, ревизий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17. Обращения граждан: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а) содержащие предложения по        Постоянно  Постоянно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улучшению деятельности организации,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ее филиалов и представительств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устранению недостатков, о фактах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коррупции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б) второстепенного и личного          5 лет    5 лет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характера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18. Журналы регистрации обращений         5 лет    5 лет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граждан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19. Переписка о проверке обращений        5 лет     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граждан                               ЭПК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1.3. Организационные основы управления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20. Учредительные и регистрационные     Постоянно     ДМН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документы (учредительные договоры,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уставы, положения, регистрационные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свидетельства, свидетельства 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присвоении РНН) организации, ее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филиалов и представительств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21. Лицензии на право осуществления     До отзыва     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деятельности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22. Положения о структурных             Постоянно  Постоянно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подразделениях исполнительного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органа организации, ее филиалов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 представительств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23. Проекты положений, уставов;         3 года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1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 -      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1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После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документы (справки, докладные                             утверждения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записки, предложения) по 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разработке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24. Штатные расписания исполнитель-     Постоянно     ДМН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ного органа организации,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ее филиалов и представительств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 изменения к ним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25. Приемо-сдаточные акты, составленные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а) при смене руководителей          Постоянно     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исполнительного органа организации,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ее филиалов и представительств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б) ответственных исполнителей и       5 лет      5 лет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секретарей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26. Документы (программы, тексты        Постоянно      -      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1 </w:t>
      </w:r>
      <w:r>
        <w:rPr>
          <w:rFonts w:ascii="Times New Roman"/>
          <w:b w:val="false"/>
          <w:i w:val="false"/>
          <w:color w:val="000000"/>
          <w:sz w:val="28"/>
        </w:rPr>
        <w:t xml:space="preserve">Аудиовизу-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выступлений, статей, интервью,                            альная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стенограммы пресс-конференций,                            документация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пресс-релизы, реклама  и другая                           передается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информация) по освещению в                                на государ-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средствах массовой информации                             ственное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деятельности организации                                  хранение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 через 3 года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27. Должностные инструкции              5 лет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1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5 лет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1   1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После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работников исполнительного органа                         замены новыми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организации, ее филиалов 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представительств, распределение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функциональных обязанностей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28. Перечень сведений, составляющих     Постоянно     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конфиденциальные сведения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организации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1.4. Правовое обеспечение управления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29. Переписка по правовым вопросам      5 лет ЭПК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30. Правовые заключения по               5 лет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1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 -      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1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После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юридическим и конфликтным делам                           вынесения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 окончатель-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 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 решения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31. Судебные дела (исковые заявления,    5 лет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1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 -      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1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После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доверенности, претензии, справки,                         вынесения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копии решений суда и другие                               окончатель-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материалы) и переписки о ведении                          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этих дел                                                  решения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1.5.  Документационное обеспечение управления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ведомственное (частное) хранение документов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32. Номенклатуры дел:                                         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1 </w:t>
      </w:r>
      <w:r>
        <w:rPr>
          <w:rFonts w:ascii="Times New Roman"/>
          <w:b w:val="false"/>
          <w:i w:val="false"/>
          <w:color w:val="000000"/>
          <w:sz w:val="28"/>
        </w:rPr>
        <w:t xml:space="preserve">Несогласо-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а) организации                      Постоянно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1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Постоянно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1 </w:t>
      </w:r>
      <w:r>
        <w:rPr>
          <w:rFonts w:ascii="Times New Roman"/>
          <w:b w:val="false"/>
          <w:i w:val="false"/>
          <w:color w:val="000000"/>
          <w:sz w:val="28"/>
        </w:rPr>
        <w:t xml:space="preserve">ванные-ДМН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б) структурных подразделений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исполнительного органа организации   5 лет       5 лет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(филиалов и представительств)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33. Карточки (журналы) регистрации:                           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1 </w:t>
      </w:r>
      <w:r>
        <w:rPr>
          <w:rFonts w:ascii="Times New Roman"/>
          <w:b w:val="false"/>
          <w:i w:val="false"/>
          <w:color w:val="000000"/>
          <w:sz w:val="28"/>
        </w:rPr>
        <w:t xml:space="preserve">Хранятся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а) приказов, указаний,              Постоянно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1 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ДМН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1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в исполни-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распоряжений, правил, инструкций,                         тельном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положений, уставов                                        органе орга-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б) поступающих и отправляемых       3 года       3 года   низации.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документов, в т.ч. по электронной                         Подлежат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почте                                                     передаче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 государствен-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 ный архив,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 если могут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 быть исполь-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 зованы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 качестве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 научно-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 справочного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 аппарата 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 документам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34. Журналы (книги), ведомости учета    3 года     3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бланков строгой отчетности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35. Перечень документов, образующихся   Постоянно  До замены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 деятельности страховых и                     новым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перестраховочных организаций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(с указанием сроков хранения)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36. Описи дел                                                 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1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После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а) постоянного срока хранения       Постоянно     -       уничтожения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б) по личному составу               3 года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1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-       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в) долговременного срока хранения   3 года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1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3 года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37. Акты о выделении документов         Постоянно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1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Постоянно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1 1 </w:t>
      </w:r>
      <w:r>
        <w:rPr>
          <w:rFonts w:ascii="Times New Roman"/>
          <w:b w:val="false"/>
          <w:i w:val="false"/>
          <w:color w:val="000000"/>
          <w:sz w:val="28"/>
        </w:rPr>
        <w:t xml:space="preserve">В государ-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 уничтожению                                             ственный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 архив 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 передаются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38. Акты приема-передачи документов     Постоянно  Постоянно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 дел на государственное хранение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39. Протоколы заседаний экспертно-      Постоянно  10 лет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проверочных комиссий и документы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 ним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40. Переписка по методическим и         3 года     3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организационным вопросам ведения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делопроизводства и архивного дела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41. Требования, заявки (заказы) на      1 год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1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1 год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1     1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После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выдачу документов из ведомственного                       возвращения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(частного) архива организации                             документов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 ведомствен-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 ный (частный)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 архив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42. Заявления, запросы юридических      3 года     3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 частных лиц о выдаче архивных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справок, копий, выписок из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документов, переписка по их выдаче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43. Акты выдачи документов во           3 года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1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3 года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1    1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После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временное пользование из                                  возвращения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ведомственного (частного) архива                          документов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организации                                               ведомствен-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 ный (частный)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 архив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44. Журналы учета поступлений и         Постоянно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1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Постоянно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1  1 </w:t>
      </w:r>
      <w:r>
        <w:rPr>
          <w:rFonts w:ascii="Times New Roman"/>
          <w:b w:val="false"/>
          <w:i w:val="false"/>
          <w:color w:val="000000"/>
          <w:sz w:val="28"/>
        </w:rPr>
        <w:t xml:space="preserve">На государ-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выбытия документов из ведомствен-                         ственное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ного (частного) архива организации                        хранение 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 передаются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45. Положение о ведомственном           Постоянно   5 лет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1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После замены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(частном) архиве организации                              новым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46. Паспорт ведомственного (частного)   Постоянно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1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Постоянно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1 1 </w:t>
      </w:r>
      <w:r>
        <w:rPr>
          <w:rFonts w:ascii="Times New Roman"/>
          <w:b w:val="false"/>
          <w:i w:val="false"/>
          <w:color w:val="000000"/>
          <w:sz w:val="28"/>
        </w:rPr>
        <w:t xml:space="preserve">На государ-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архива организации                                        ственное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 хранение 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 передается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47. Наблюдательные дела организации,    Постоянно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1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Постоянно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1 1 </w:t>
      </w:r>
      <w:r>
        <w:rPr>
          <w:rFonts w:ascii="Times New Roman"/>
          <w:b w:val="false"/>
          <w:i w:val="false"/>
          <w:color w:val="000000"/>
          <w:sz w:val="28"/>
        </w:rPr>
        <w:t xml:space="preserve">На государ-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ее филиалов и представительств                            ственное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(исторические справки, акты                               хранение 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проверок наличия)                                         передаются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2. Прогнозирование, планирование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48. Годовые планы работ: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а) высшего, исполнительного         Постоянно    ДМН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 иных коллегиальных органов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организации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б) структурных подразделений          5 лет     5 лет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исполнительного органа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организации, ее филиалов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представительств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49. Оперативные планы работ высшего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 коллегиальных (в т.ч.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исполнительного) органов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организации, структурных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подразделений исполнительного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органа организации, ее филиалов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 представительств: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а) полугодовые                        5 лет    5 лет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б) квартальные                        5 лет    5 лет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в) месячные                         6 месяцев 6 месяцев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50. Бизнес-планы и их экономические     Постоянно Постоянно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обоснования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51. Переписка по вопросам                 5 лет    5 лет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прогнозирования и планирования        ЭПК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3. Финансирование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52. Сметы по бюджету, специальным                             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1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Постоянно-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 прочим средствам исполнительного                        по месту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органа организации, ее филиалам и                         составления,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представительствам:                                       в других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а) годовые                          Постоянно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1 </w:t>
      </w:r>
      <w:r>
        <w:rPr>
          <w:rFonts w:ascii="Times New Roman"/>
          <w:b w:val="false"/>
          <w:i w:val="false"/>
          <w:color w:val="000000"/>
          <w:sz w:val="28"/>
        </w:rPr>
        <w:t xml:space="preserve">  10 лет    организациях-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б) квартальные                        5 лет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5 лет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ДМН.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vertAlign w:val="superscript"/>
        </w:rPr>
        <w:t xml:space="preserve">                                                              2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 отсутс-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 твии годовых-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 постоянно.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vertAlign w:val="superscript"/>
        </w:rPr>
        <w:t xml:space="preserve">                                                              3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 отсутст-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 вии годовых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 10 лет.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53. Переписка по вопросам                 5 лет     5 лет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финансирования                        ЭПК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54. Анализ исполнения сметы затрат      Постоянно   10 лет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организации, ее филиалов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представительств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4. Учет и отчетность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4.1. Оперативный и статистический учет и отчетность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55. Статистические отчеты и таблицы                           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1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 отсутст-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по деятельности, его филиалов и                           вии годовых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представительств                                          постоянно.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а) сводные годовые и с большей      Постоянно     -       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 отсутст.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периодичностью                                            годовых,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б) годовые и с большей              Постоянно   10 лет    полугодовых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периодичностью                                            постоянно.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в) полугодовые                        5 лет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1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5 лет    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 отсутст-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г) квартальные                        5 лет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5 лет    вии годовых,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д) месячные                           1 год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1 год    полугодовых,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 квартальных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 постоянно.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56. Отчеты исполнительного органа                             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1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 отсут-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организации, ее филиалов и                                ствии годо-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представительств:                                         вых-постоянно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а) сводные годовые и с большей      Постоянно    -        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 отсут-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периодичностью                                            ствии годо-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б) годовые и с большей              Постоянно    10 лет   вых - 10 лет.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периодичностью                                            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 отсут-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в) полугодовые                      5 лет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1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5 лет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   ствии годо-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г) квартальные                      5 лет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5 лет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вых, полу-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д) месячные                         3 года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5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3 года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 xml:space="preserve">  годовых -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 постоянно.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vertAlign w:val="superscript"/>
        </w:rPr>
        <w:t xml:space="preserve">                                                              4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 отсут-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 ствии годо-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 вых, полу-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 годовых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 10 лет.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vertAlign w:val="superscript"/>
        </w:rPr>
        <w:t xml:space="preserve">                                                              5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 отсут-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 ствии годо-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 вых, полу-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 годовых,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 квартальных-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 10 лет.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vertAlign w:val="superscript"/>
        </w:rPr>
        <w:t xml:space="preserve">                                                              6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 отсут-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 ствии годо-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 вых, полу-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 годовых,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 квартальных-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 10 лет.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57. Отчеты структурных подразделений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исполнительного органа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организации: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а) годовые                          5 лет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б) полугодовые                      5 лет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в) квартальные                      5 лет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г) месячные                         3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58. Заключения по отчетам:                                    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1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 отсутс-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а) годовым                          Постоянно   10 лет    твии годовых-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б) квартальным                      5 лет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1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5 лет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постоянно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vertAlign w:val="superscript"/>
        </w:rPr>
        <w:t xml:space="preserve">                                                              2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 отсутс-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 твии годовых-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 10 лет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59. Переписка о предоставлении отчетов  5 лет       5 лет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4.2. Бухгалтерский учет и отчетность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60. Бухгалтерские отчеты и балансы                            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1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 отсутст-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организации (филиалов и                                   вии годовых-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представительств) и пояснительные                         постоянно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записки к ним: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а) сводные годовые                  Постоянно     -       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 отсутст-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б) годовые                          Постоянно   10 лет    вии годовых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в) квартальные                        5 лет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1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5 лет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10 лет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г) ежемесячные                        5 лет     5 лет    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61. Передаточные, разделительные,       Постоянно   Постоянно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ликвидационные балансы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приложения, объяснительные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записки к ним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62. Аналитические таблицы по            Постоянно   5 лет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разработке и анализу годовых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отчетов и балансов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63. Переписка об утверждении и          5 лет       5 лет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уточнении балансов и отчетов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64. Переписка о сроках представления    1 год       1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бухгалтерской и финансовой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отчетности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65. Первичные документы и приложения    5 лет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1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5 лет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1    1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случае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 ним, зафиксировавшие факт                               возникнове-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совершения хозяйственной операции                         ния споров,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 явившиеся основанием для                                разногласий,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бухгалтерских записей (кассовые,                          следственных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банковские документы, извещения                           и судебных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банков и переводные требования,                           дел - сохраня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выписки банков, наряды на работу,                         ются до выне-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табели, акты о приеме, сдаче и                            сения окон-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списании имущества и материалов,                          чательного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квитанции и накладные по учету                            решения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товарно-материальных ценностей,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авансовые отчеты и другие)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66. Лицевые счета руководителей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работников организации (книги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начисления заработной платы):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1) работников (в т.ч. штатных       75 лет-     75 лет-   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1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После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страховых агентов);                 в "ЭПК"     в"ЭПК"    прекращения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2) получателей пенсий, специальных  5 лет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1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5 лет     выплаты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государственных и иных пособий                            пособий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 пенсий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67. Лицевые счета страховых агентов,    75 лет-     75 лет-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осуществляющих деятельность на      в "ЭПК"     в "ЭПК"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договорных условиях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68. Расчетные (расчетно-платежные)      5 лет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1                1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 отсутст-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ведомости                                                 вии лицевых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 счетов -75 лет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69. Инвентарные карточки и книги        5 лет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1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5 лет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1    1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После ликви-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учета основных средств (активов)                          дации основ-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 ных средств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 (активов)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70. Доверенности на получение           5 лет       5 лет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денежных сумм и товарно-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материальных ценностей (в том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числе аннулированные доверенности)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71. Учетные регистры (главная книга,    5 лет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1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5 лет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1    1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случае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журналы-ордера, разработочные                             возникновения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таблицы).                                                 споров, раз-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Вспомогательные и контрольные                             ногласий,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книги, журналы, картотеки,                                следственных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кассовые книги, оборотные                                 и судебных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ведомости                                                 дел - сохра-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 няются до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 вынесения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 окончатель-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 ного решения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72. Журналы, книги регистрации          5 лет       5 лет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счетов, кассовых ордеров,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доверенностей, платежных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поручений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73. Сведения об учете фондов,           5 лет       5 лет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лимитов заработной платы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 контроле за их распределением,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 расчетах по перерасходу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задолженности по заработной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плате, об удержании из заработной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платы, из средств социального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страхования, о выплате отпускных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 выходных пособий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73-1. Списки физических лиц и           75 лет      75 лет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платежные поручения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перечислению обязательных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пенсионных взносов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73-2. Списки работников и платежные     75 лет      75 лет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поручения по перечислению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обязательных социальных взносов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74. Документы (протоколы заседаний      5 лет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1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5 лет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1   1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случае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инвентаризационных комиссий,                             возникновения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инвентарные описи, акты, сличитель-                      споров, разно-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ные ведомости) об инвентаризации                         гласий, следс-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 твенных и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 судебных дел-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 сохраняются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 до вынесения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 окончатель-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 ного решения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75. Документы (копии отчетов,           ДМН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1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 ДМН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1     1 </w:t>
      </w:r>
      <w:r>
        <w:rPr>
          <w:rFonts w:ascii="Times New Roman"/>
          <w:b w:val="false"/>
          <w:i w:val="false"/>
          <w:color w:val="000000"/>
          <w:sz w:val="28"/>
        </w:rPr>
        <w:t xml:space="preserve">Не менее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выписки из протоколов, заключения)                         5 лет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 выплате специальных государствен-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ных и иных пособий, пенсий, листков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нетрудоспособности по социальному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страхованию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76. Исполнительные листы                ДМН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1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 ДМН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1      1 </w:t>
      </w:r>
      <w:r>
        <w:rPr>
          <w:rFonts w:ascii="Times New Roman"/>
          <w:b w:val="false"/>
          <w:i w:val="false"/>
          <w:color w:val="000000"/>
          <w:sz w:val="28"/>
        </w:rPr>
        <w:t xml:space="preserve">Не менее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 5 лет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77. Справки, представляемые в           ДМН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1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 ДМН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1      1 </w:t>
      </w:r>
      <w:r>
        <w:rPr>
          <w:rFonts w:ascii="Times New Roman"/>
          <w:b w:val="false"/>
          <w:i w:val="false"/>
          <w:color w:val="000000"/>
          <w:sz w:val="28"/>
        </w:rPr>
        <w:t xml:space="preserve">Не менее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бухгалтерию на оплату учебных                               5 лет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отпусков, получение льгот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налогам и другие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78. Документы (справки, акты,           ДМН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1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 ДМН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1      1 </w:t>
      </w:r>
      <w:r>
        <w:rPr>
          <w:rFonts w:ascii="Times New Roman"/>
          <w:b w:val="false"/>
          <w:i w:val="false"/>
          <w:color w:val="000000"/>
          <w:sz w:val="28"/>
        </w:rPr>
        <w:t xml:space="preserve">Не менее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обязательства, переписка) по                                5 лет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дебиторской задолженности,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недостачах, хищениях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79. Документы (протоколы, акты,         Постоянно   До пере-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отчеты) о переоценке основных                   оценки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фондов (активов)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80. Акты, ведомости переоценки и        Постоянно   До пере-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определения износа основных                     оценки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средств (активов)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81. Паспорта зданий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1 </w:t>
      </w:r>
      <w:r>
        <w:rPr>
          <w:rFonts w:ascii="Times New Roman"/>
          <w:b w:val="false"/>
          <w:i w:val="false"/>
          <w:color w:val="000000"/>
          <w:sz w:val="28"/>
        </w:rPr>
        <w:t xml:space="preserve">, сооружений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1 </w:t>
      </w:r>
      <w:r>
        <w:rPr>
          <w:rFonts w:ascii="Times New Roman"/>
          <w:b w:val="false"/>
          <w:i w:val="false"/>
          <w:color w:val="000000"/>
          <w:sz w:val="28"/>
        </w:rPr>
        <w:t xml:space="preserve">и     5 лет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5 лет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2    1 </w:t>
      </w:r>
      <w:r>
        <w:rPr>
          <w:rFonts w:ascii="Times New Roman"/>
          <w:b w:val="false"/>
          <w:i w:val="false"/>
          <w:color w:val="000000"/>
          <w:sz w:val="28"/>
        </w:rPr>
        <w:t xml:space="preserve">Паспорта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оборудования                                              зданий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 сооружений-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 памятников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 архитектуры,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 находящихся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 под охраной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 государства-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 постоянно.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vertAlign w:val="superscript"/>
        </w:rPr>
        <w:t xml:space="preserve">                                                                2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После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 ликвидации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 основных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 средств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 (активов)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82. Документы (планы, отчеты,           5 лет       5 лет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переписка) о проведении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документальных ревизий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контрольно-ревизионной работы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83. Акты документальных ревизий         5 лет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1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5 лет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1    1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случае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финансово-хозяйственной деятель-                          возникновения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ности организации (филиалов и                             споров,разно-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представительств) и прилагаемые                           гласий,следс-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 ним документы                                           твенных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 судебных дел-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 сохраняются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 до вынесения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 окончатель-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 ного решения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84. Акты проверки кассы,                5 лет       5 лет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правильности взимания налогов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85. Договоры, соглашения                5 лет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1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5 лет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1    1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После исте-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(хозяйственные, операционные,                             чения срока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трудовые)                                                 действия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 договора,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 соглашения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86. Реестры договоров                   5 лет     5 лет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87. Договоры о материальной             5 лет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1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5 лет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1      1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После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ответственности                                           увольнения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 материально-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 ответствен-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 ного лица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88. Переписка по административно-       5 лет     5 лет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хозяйственным вопросам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89. Образцы подписей (материально-      5 лет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1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5 лет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1      1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После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ответственных лиц)                                        увольнения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 материально-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 ответствен-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 ного лица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5. Вопросы использования трудовых ресурсов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90. Годовые отчеты: по труду,           Постоянно 10 лет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численности работников, 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перемещении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91. Документы (справки, сводки,         5 лет     5 лет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ведомости) по учету наличия,        ЭПК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движения, комплектования,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использования трудовых ресурсов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92. Утвержденные годовые фонды          Постоянно 10 лет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заработной платы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93. Переписка об упорядочении и         5 лет     5 лет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установлении размеров заработной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платы, начислении премий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94. Документы (справки, списки,         5 лет     5 лет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переписка) о премировании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95. Переписка о применении различных    3 года    3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форм оплаты труда, установлении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должностных окладов, применении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тарифных сеток, регулировании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расходовании фонда заработной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платы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6. Работа с кадрами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96. Справки о составе работников        5 лет     5 лет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коллегиальных органов организации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97. Документы к приказам по личному     3 года    3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составу (листки по учету кадров,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заявления представления, докладные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записки), не вошедшие в состав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личных 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98. Личные дела (заявления, анкеты,     75        75       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автобиографии, копии и выписки      лет       лет-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из приказов о приеме, перемещении,  -         "В"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откомандировании, увольнении,       "В"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объявлении благодарностей, копии    ЭПК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личных документов, отзывы,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характеристики, листки по учету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кадров работников, индивидуальные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трудовые договоры, контракты,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соглашения с работниками,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аттестационные листы, анкеты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 проведении аттестации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установлении квалификации)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99.  </w:t>
      </w:r>
      <w:r>
        <w:rPr>
          <w:rFonts w:ascii="Times New Roman"/>
          <w:b w:val="false"/>
          <w:i w:val="false"/>
          <w:color w:val="ff0000"/>
          <w:sz w:val="28"/>
        </w:rPr>
        <w:t xml:space="preserve">(Строка исключена - постановлением Правления Агентства РК по регулированию и надзору фин.рынка и фин. организаций от 30 сентября 2005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356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14 дней со дня гос.регистрации в МЮ РК).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100. Переписка о приеме, распределении, 3 года    3 года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перемещении, учете кадров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101. Перечни должностей руководящих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работников исполнительного органа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организации (филиалов и предста-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вительств):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а) по месту утверждения            Постоянно   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б) в других организациях             ДМН       ДМН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102.  </w:t>
      </w:r>
      <w:r>
        <w:rPr>
          <w:rFonts w:ascii="Times New Roman"/>
          <w:b w:val="false"/>
          <w:i w:val="false"/>
          <w:color w:val="ff0000"/>
          <w:sz w:val="28"/>
        </w:rPr>
        <w:t xml:space="preserve">(Строка исключена - постановлением Правления Агентства РК по регулированию и надзору фин.рынка и фин. организаций от 30 сентября 2005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356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14 дней со дня гос.регистрации в МЮ РК).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103. Личные дела (карточки учета,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приема, перемещения и увольнения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лиц), работающих по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совместительству: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а) работников, для которых в       75 лет-    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соответствии с пенсионным          "В" ЭПК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законодательством совмести-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тельство влияет на размер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пенсий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б) работников, имеющих полный      5 лет     5 лет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должностной оклад (ставку) по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основному месту работы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104. Выездные дела (анкеты, характе-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ристики, автобиографии, справки,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копии личных документов, копии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приказов о командировании)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работников, командированных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за границу: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а) выехавших за границу            45 лет     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б) не выехавших за границу         5 лет       -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105. Личные карточки работников         75 лет-    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(в том числе временных             "В" ЭПК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работников)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106. Документы (листки по учету         3 года    3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кадров, справки, копии справок,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обходные листы), не вошедшие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состав личных дел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107. Документы (листки по учету         1 год     1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кадров, анкеты, автобиографии,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заявления) лиц, не принятых на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работу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108. Документы (представления,          15 лет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1 </w:t>
      </w:r>
      <w:r>
        <w:rPr>
          <w:rFonts w:ascii="Times New Roman"/>
          <w:b w:val="false"/>
          <w:i w:val="false"/>
          <w:color w:val="000000"/>
          <w:sz w:val="28"/>
        </w:rPr>
        <w:t xml:space="preserve">   15 лет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1     1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 отсутст-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ходатайства, анкеты, акты) об                            вии приказов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установлении персональных ставок,                        об установле-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окладов, надбавок                                        нии и измене-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 нии окладов-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 50 л. ЭПК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 (50л.)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109. Переписка об установлении          3 года    3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 выплате персональных ставок,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окладов, надбавок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110. Список (штатно-списочный состав)   75 лет    75 лет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работников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111. Списки лиц, получающих             10 лет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1 </w:t>
      </w:r>
      <w:r>
        <w:rPr>
          <w:rFonts w:ascii="Times New Roman"/>
          <w:b w:val="false"/>
          <w:i w:val="false"/>
          <w:color w:val="000000"/>
          <w:sz w:val="28"/>
        </w:rPr>
        <w:t xml:space="preserve">   10 лет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1     1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 отсутс-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персональные ставки и оклады                             твии лицевых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 счетов-50 л.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112. Подлинные личные документы         До вост-  До вост-    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1 </w:t>
      </w:r>
      <w:r>
        <w:rPr>
          <w:rFonts w:ascii="Times New Roman"/>
          <w:b w:val="false"/>
          <w:i w:val="false"/>
          <w:color w:val="000000"/>
          <w:sz w:val="28"/>
        </w:rPr>
        <w:t xml:space="preserve">Невостребо-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(дипломы, аттестаты, трудовые      ребова-   ребова-     ванные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книжки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1 </w:t>
      </w:r>
      <w:r>
        <w:rPr>
          <w:rFonts w:ascii="Times New Roman"/>
          <w:b w:val="false"/>
          <w:i w:val="false"/>
          <w:color w:val="000000"/>
          <w:sz w:val="28"/>
        </w:rPr>
        <w:t xml:space="preserve">)                           ния. Не-  ния. Не-    трудовые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востре-   востре-     книжки - 10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бован-    бованные-   лет после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ные-не    не менее    достижения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менее     50 лет      работником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50 лет                пенсионного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 возраста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113. Журнал учета трудовых книжек,      75 лет    75 лет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индивидуальных трудовых договоров,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соглашений и контрактов с работни-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114. Картотеки, карточки учета военно-  3 года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1 </w:t>
      </w:r>
      <w:r>
        <w:rPr>
          <w:rFonts w:ascii="Times New Roman"/>
          <w:b w:val="false"/>
          <w:i w:val="false"/>
          <w:color w:val="000000"/>
          <w:sz w:val="28"/>
        </w:rPr>
        <w:t xml:space="preserve">   3 года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1     1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После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обязанных                                                увольнения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115. Журналы (книги), списки,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картотеки учета лиц, направленных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командировки: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а) по Республике Казахстан         3 года    3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б) зарубежные                      5 лет       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116. Журналы (книги) учета выдачи       3 года    3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командировочных удостоверений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117. Журналы (книги) учета отпусков     3 года    3 года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118. Графики предоставления отпусков,   1 год     1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заявления, сводки, переписка об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использовании отпусков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119. Заявления о предоставлении         3 года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1 </w:t>
      </w:r>
      <w:r>
        <w:rPr>
          <w:rFonts w:ascii="Times New Roman"/>
          <w:b w:val="false"/>
          <w:i w:val="false"/>
          <w:color w:val="000000"/>
          <w:sz w:val="28"/>
        </w:rPr>
        <w:t xml:space="preserve">   3 года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1     1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После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учебных отпусков                                         окончания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 учебного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 заведения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120. Книги учета выдачи справок         3 года    3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 заработной плате, стаже,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месте работы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121. Протоколы заседаний,               15 лет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1 </w:t>
      </w:r>
      <w:r>
        <w:rPr>
          <w:rFonts w:ascii="Times New Roman"/>
          <w:b w:val="false"/>
          <w:i w:val="false"/>
          <w:color w:val="000000"/>
          <w:sz w:val="28"/>
        </w:rPr>
        <w:t xml:space="preserve">   15 лет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1     1 </w:t>
      </w:r>
      <w:r>
        <w:rPr>
          <w:rFonts w:ascii="Times New Roman"/>
          <w:b w:val="false"/>
          <w:i w:val="false"/>
          <w:color w:val="000000"/>
          <w:sz w:val="28"/>
        </w:rPr>
        <w:t xml:space="preserve">Документы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постановления аттестационных       ЭПК                   (протоколы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(квалификационных) комиссий                              счетных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 комиссий,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 бюллетени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 тайного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 голосования)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 к ним - 5 л.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122.  </w:t>
      </w:r>
      <w:r>
        <w:rPr>
          <w:rFonts w:ascii="Times New Roman"/>
          <w:b w:val="false"/>
          <w:i w:val="false"/>
          <w:color w:val="ff0000"/>
          <w:sz w:val="28"/>
        </w:rPr>
        <w:t xml:space="preserve">(Строка исключена - постановлением Правления Агентства РК по регулированию и надзору фин.рынка и фин. организаций от 30 сентября 2005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356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14 дней со дня гос.регистрации в МЮ РК).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123. Итоговые сводки, сведения,         5 лет       5 лет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ведомости о проведении аттестации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 установлении квалификации.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Списки членов аттестационных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квалификационных комиссий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124. Листки нетрудоспособности,         5 лет       5 лет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корешки листков нетрудоспособности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7. Страховой рынок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125. Документы, представленные          Постоянно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лицензиару, для получения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лицензии на осуществление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страховой и иной разрешенной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деятельности (финансовые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документы, правила страхования,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положение о внутреннем аудите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(контроле), учетная политика,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экономическое обоснование)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126. Документы (заявления, анкеты,      Постоянно  Постоянно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копии личных документов, приказ,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выписка из протокола) для согласо-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вания кандидатур на должности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руководящих работников организации,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представленные в уполномоченный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государственный орган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127. Документы (приказы, решения,       Постоянно  Постоянно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экономические обоснования,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доверенности) на создание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упразднение филиалов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представительств организации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128. Документы (технические задания,    Постоянно  Постоянно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акты, отчеты, описания) об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автоматизированной системе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электронного документооборота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129. Договоры страхования               5 лет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1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5 лет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1     1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После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(перестрахования), а также                               истечения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документы, влияющие на изменение                         срока дейст-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данных договора страхования                              вия договора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(перестрахования)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129-1. Документы, подтверждающие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наличие соответствующего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рейтинга у перестраховочных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организаций и страховых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брокеров - нерезидентов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Республики 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с которыми (через которых)       5 лет     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заключены договоры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перестрахования             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130. База данных по личным страховым    Постоянно  Постоянно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счетам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131. Книга регистрации личных           Постоянно  Постоянно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страховых счетов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132. Первичные документы и приложения   5 лет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1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5 лет      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1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 условии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 ним, подтверждающие поступление                        завершения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страховых премий                                         ревизий.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 В случае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 возникновения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 споров, раз-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 ногласий,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 возбуждения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 уголовных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 гражданских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 дел - сохра-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 няются до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 вынесения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 окончатель-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 ного решения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133. Дополнительные сведения            5 лет      5 лет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для расчета пруденциальных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нормативов, расчет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пруденциальных нормативов          5 лет      5 лет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134. Структура портфеля инвестиций      10 лет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135. Выписки с банковских счетов        5 лет       5 лет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136. Договоры о предоставлении          5 лет       5 лет     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1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После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организацией займов страхователям                        истечения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пределах выкупной суммы                                срока дейст-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 вия договора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137. Сведения об актуарных расчетах     Постоянно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138. Документы (заявления, письма,      5 лет       5 лет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справки) по возврату ошибочно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зачисленных страховых премий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139. Справки-подтверждения от           5 лет       5 лет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страхователей по личным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страховым счетам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140. Документы (заявления) по           5 лет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1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5 лет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1    1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После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переводу, возврату уплаченных                            осуществления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страховых премий                                         перевода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141. Документы по страховой выплате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(документы, подтверждающие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наступление страхового случая,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размер причиненного вреда и право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на получение страховой выплаты,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отказ в страховой выплате)         5 лет       5 лет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142. Заявления на получение информации  5 лет       5 лет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 состоянии личного страхового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счета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143. Реестры отправления уведомлений    3 года      3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страхователям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144. Выписки с личных страховых счетов, 3 года      3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не полученные страхователями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145. Журнал регистрации доверенностей   5 лет       5 лет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146. Журнал лицевых страховых счетов    5 лет       5 лет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147. Журнал регистрации страховых       5 лет       5 лет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случаев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148. Журнал регистрации страховых       5 лет       5 лет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полисов, выезжающих за рубеж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149. Журналы регистрации договоров      5 лет       5 лет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по проведению добровольного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личного страхования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150. Журналы регистрации накопительного 5 лет       5 лет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(иного долгосрочного) страхования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151. Журналы регистрации добровольного  5 лет       5 лет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имущественного страхования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152. Журналы регистрации договоров      5 лет       5 лет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перестрахования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153. Журналы регистрации договоров      5 лет       5 лет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по видам обязательного страхования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154. Журналы регистрации учета          5 лет       5 лет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бланков страховых полисов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(договоров страхования 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прилагаемых к нему документов)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155. Журналы регистрации страховых      5 лет       5 лет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выплат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156. Журнал учета данных о деятель-     5 лет       5 лет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ности страховых агентов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157. Журналы регистрации договоров      5 лет       5 лет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 совместной деятельности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организаций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158. Журналы регистрации договоров      5 лет       5 лет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со страховыми брокерами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159. Реестр страховых агентов и их      5 лет       5 лет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отчетов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160. Авансовые отчеты                   5 лет       5 лет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161. Переписка по основной деятель-     5 лет       5 лет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ности организации, ее филиалов     ЭПК         ЭПК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 представительств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162. Переписка со страхователями        5 лет       5 лет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 получателями страховых выплат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163. Документы (ходатайство, решения,   Постоянно   Постоянно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прогноз, перечень мероприятий)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на реорганизацию и ликвидацию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организации (упразднение филиалов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 представительств)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Список сокращений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ДМН - до минования надобности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ДЗН - до замены новыми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ЭПК - данная отметка означает, что часть таких документов может иметь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научно-историческое значение и в установленном порядке должна передаваться в государственные архивы. 75 лет - "В" ЭПК - для документов, которым установлен такой срок хранения, исчисление срока хранения следует проводить с учетом возраста человека (обозначенного буквой "В") к моменту окончания дела. Продолжительность хранения дела после его окончания делопроизводством должна равняться разности 75 лет - "В", где "В" - возраст лица к моменту окончания дела.  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Приложение 2                             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 Инструкции по документированию,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управлению документацией и хранению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документов профессиональными участниками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страхового рынка и страховыми агентами,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осуществляющими предпринимательскую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деятельность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  Сноска. Приложение 2 в редакции постановления Правления Агентства РК по регулированию и надзору фин. рынка и фин. организаций от 27.05.2006 N </w:t>
      </w:r>
      <w:r>
        <w:rPr>
          <w:rFonts w:ascii="Times New Roman"/>
          <w:b w:val="false"/>
          <w:i w:val="false"/>
          <w:color w:val="ff0000"/>
          <w:sz w:val="28"/>
        </w:rPr>
        <w:t xml:space="preserve">113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14 дней со дня гос. регистрации); с изменением, внесенным постановлением Правления АФН РК от 03.09.2010 </w:t>
      </w:r>
      <w:r>
        <w:rPr>
          <w:rFonts w:ascii="Times New Roman"/>
          <w:b w:val="false"/>
          <w:i w:val="false"/>
          <w:color w:val="ff0000"/>
          <w:sz w:val="28"/>
        </w:rPr>
        <w:t>№ 144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 Перечень документов, образующихся в деятельности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 страховых брокеров (с указанием сроков хранения)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N   |    Вид документов      |Срок хранения          | Примечание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ста-|                        |документов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тьи |                        |-----------------------|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|                        |в исполнительном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|                        |органе страхового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|                        |брокера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1            2                      3                    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Глава 1. Вопросы системы управления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Параграф 1. Распорядительная деятельность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   Законодательные акты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постановления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распоряжения Премьер-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Министра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Казахстан: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1) касающиеся              Постоянно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деятельности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организации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2) направленные для        ДМН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сведения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руководства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   Поручения Администрации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Президента Республики      Постоянно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Казахстан, Канцелярии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Премьер-Министра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центральных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исполнительных органов,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документы по 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исполнению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   Приказы, указания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центральных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исполнительных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органов: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1) касающиеся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деятельности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организации                Постоянно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2) направленные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для сведения и             ДМН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руководства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   Нормативные правовые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акты и методические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рекомендации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уполномоченного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государственного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органа по регулированию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 надзору 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деятельностью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организации: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1) касающиеся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деятельности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организации                Постоянно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2) направленные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для сведения и             ДМН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руководства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   Нормативные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правовые акты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органов местного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государственного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управления: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1) касающиеся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деятельности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организации                Постоянно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2) направленные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для сведения и             ДМН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руководства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   Проекты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нормативных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правовых                   Постоянно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актов, документы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по их разработке,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поступившие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организацию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на согласование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   Распорядительные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документы высшего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органа организации         Постоянно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8.   Протоколы собраний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(заседаний)                Постоянно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высшего органа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организации, ее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коллегиальных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органов и документы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 ним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9.   Приказы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распоряжения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организации: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1) по основной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деятельности               Постоянно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2) о приеме,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переводе, поощрении,       75 лет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премировании,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увольнении,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длительных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командировках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рабочих и служащих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(по указанным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вопросам издаются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приказы,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распоряжения)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3) о предоставлении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отпусков,                  5 лет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взысканиях,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командировках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работников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4) по административно-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хозяйственным              5 лет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вопросам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10.  Протокол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стенограммы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производственных           Постоянно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совещаний 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руководства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исполнительного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органа организации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11.  Правила, положения,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инструкции,                Постоянно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методические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указания, рекомендации,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разработанные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организацией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12.  Проекты внутренних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документов: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документы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(заключения,               3 года(1)         (1)После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предложения, справки,                        утверждения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докладные записки)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по их разработке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13.  Переписка 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разработке, применении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 разъяснении правил,      3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инструкций,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инструктивных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методических указаний,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рекомендаций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Параграф 2. Контроль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14.  Документы (доклады,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докладные записки,         Постоянно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справки, акты,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заключения, отчеты,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возражения) ревизий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 проверок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деятельности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организаций,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проводимых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уполномоченными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государственными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органами, внешним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 внутренним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аудитом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15.  Журналы учета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проведенных ревизий,       5 лет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проверок и контроля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за выполнением решений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16.  Документы (докладные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записки, отчеты,           5 лет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справки, переписка)        ЭПК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 выполнении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предложений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результатам проверок,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ревизий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17.  Обращения граждан: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1) содержащие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предложения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улучшению деятельности     Постоянно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организации,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устранению недостатков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 о фактах коррупции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2) второстепенного и       5 лет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личного характера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18.  Журналы регистрации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обращений граждан          5 лет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19.  Переписка по               5 лет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обращениям граждан         ЭПК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Параграф 3. Организационные основы управления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20.  Учредительные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регистрационные            Постоянно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документы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(учредительные договоры,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уставы, положения,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регистрационные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свидетельства 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присвоении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регистрационного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номера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налогоплательщика)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организации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21.  Лицензии на право          До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осуществления              отзыва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деятельности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22.  Проекты положений,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уставов:                   3 года(1)         (1)После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документы (справки,                          утверждения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докладные записки)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предложения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по их разработке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23.  Штатные расписания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исполнительного            Постоянно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органа организации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изменения к ним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24.  Приемо-сдаточные акты,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составленные при смене: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1) руководителей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исполнительного            Постоянно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органа организации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2) ответственных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исполнителей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секретарей                 5 лет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25.  Документы (программы,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тексты                     Постоянно         (1)Аудио-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выступлений, статей,                         визуальная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интервью,                                    документация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стенограммы пресс-                           передается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конференций,                                 на государст-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пресс-релизы, реклама)                       венное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 другая информация                          хранение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по освещению в                               через 3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средствах массовой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информации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деятельности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организации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26.  Должностные инструкции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работников                 5 лет(1)          (1)После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исполнительного органа                        замены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организации,                                  новыми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распределение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функциональных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обязанностей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27.  Перечень сведений,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составляющих               Постоянно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конфиденциальную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информацию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организации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Параграф 4. Правовое обеспечение управления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28.  Переписка по               5 лет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правовым вопросам          ЭПК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29.  Правовые заключения                          (1)После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по юридическим             5 лет(1)          вынесения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 конфликтным делам                          окончательного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решения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30.  Исковые заявления,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доверенности,              5 лет(1)          (1)После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претензии, справки,                          вынесения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копии решений суда и                         окончательного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другие материалы                             решения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Параграф 5. Документационное обеспечение управления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ведомственное (частное) хранение документов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31.  Номенклатуры дел           Постоянно(1)      (1)Несог-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организации                                   ласованные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32.  Карточки (журналы)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регистрации:                                 (1)Хранятся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1) приказов,               Постоянно(1)      в исполнитель-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указаний,                                    ном органе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распоряжений,                                организации.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правил, инструкций,                          Подлежат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положений, уставов                           передаче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2) поступающих и           3 года            в государст-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отправляемых                                 венный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документов, в том                            архив, если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числе по электронной                         могут быть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почте                                        использованы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в качестве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научно-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справочного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аппарата 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документам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33.  Журналы (книги),           3 года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ведомости учета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бланков строгой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отчетности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34.  Описи дел:                                   (1)После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1) постоянного                               уничтожения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срока хранения             Постоянно         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2) по личному составу      3 года(1)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3) долговременного         3 года (1)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срока хранения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35.  Акты о выделении                             (1)В государ-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документов                 Постоянно(1)      ственный архив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 уничтожению                                не передаются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36.  Акты приема-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передачи документов        Постоянно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 дел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государственное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хранение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37.  Протоколы заседаний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экспертных                 Постоянно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комиссий и документы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 ним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38.  Переписка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методическим и             3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организационным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вопросам ведения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делопроизводства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архивного дела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39.  Требования, заявки                           (1)После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(заказы) на выдачу         1 год(1)          возращения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документов из                                документов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ведомственного                               ведомственный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(частного) архива                            (частный)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организации                                  архив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40.  Заявления, запросы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юридических и              3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частных лиц о выдаче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архивных справок,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копий, выписок из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документов, переписка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по их  выдаче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41.  Акты выдачи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документов во временное    3 года(1)         (1)После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пользование из                               возращения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ведомственного                               ведомственный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частного                                     (частный) архив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архива организации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документов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42.  Журналы учета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поступлений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выбытия документов         Постоянно(1)      (1)На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из ведомственного                            государствен-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(частного) архива                            ное хранение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организации                                  не передаются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43.  Положение 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ведомственном              Постоянно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(частном) архиве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организации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44.  Паспорт                                      (1)На государ-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ведомственного                               ственное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(частного)                 Постоянно(1)      хранение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архива организации                           не передаются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Глава 2. Прогнозирование, планирование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45.  Годовые планы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работ высшего,             Постоянно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исполнительного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 иных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коллегиальных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органов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организации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46.  Оперативные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планы работ высшего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 коллегиальных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(в том числе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исполнительного)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органов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организации,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структурных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подразделений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исполнительного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органа организации: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1) полугодовые             5 лет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2) квартальные             5 лет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3) месячные                6 месяцев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47.  Бизнес-планы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их экономические           Постоянно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обоснования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48.  Переписка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вопросам                   5 лет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прогнозирования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планирования               ЭПК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Глава 3. Финансирование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49.  Сметы по бюджету,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специальным                                  (1)Постоянно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 прочим средствам                           по месту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исполнительного                              составления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органа организации:                          ДМН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1) годовые                 Постоянно(1)      (2)При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2) квартальные             5 лет(2)          отсутствии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годовых постоянно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50.  Переписка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вопросам                   5 лет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финансирования             ЭПК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51.  Анализ исполнения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сметы затрат               Постоянно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организации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Глава 4. Учет и отчетность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Параграф 1. Оперативный и статистический учет и отчетность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52.  Статистические отчеты                        (1)При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 таблицы                                    отсутствии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по деятельности                              годовых-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организации:                                 постоянно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1) сводные годовые                           (2)При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 с большей                                  отсутствии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периодичностью             Постоянно         годовых,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2) годовые и                                 полугодовых-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 большей                                    постоянно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периодичностью             Постоянно         (3)При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3) полугодовые             5 лет(1)          отсутствии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4) квартальные             5 лет(2)          годовых,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5) месячные                1 год(3)          полугодовых,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квартальных-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постоянно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53.  Отчеты структурных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подразделений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исполнительного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органа организации: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1) годовые                 5 лет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2) полугодовые             5 лет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3) квартальные             5 лет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4) месячные                3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54.  Заключения по отчетам:                       (1)При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отсутствии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1) годовым                 Постоянно         годовых-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2) квартальным             5 лет(1)          постоянно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55.  Переписка 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предоставлении             5 лет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отчетов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Параграф 2. Бухгалтерский учет и отчетность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56.  Бухгалтерские                                (1)При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отчеты и                                     отсутствии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балансы организации                          годовых-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 пояснительные                              постоянно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записки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 ним: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1) сводные годовые         Постоянно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2) годовые                 Постоянно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3) квартальные             5 лет(1)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4) ежемесячные             5 лет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57.  Передаточные,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разделительные,            Постоянно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ликвидационные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балансы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предложения,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объяснительные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записки к ним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58.  Аналитические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таблицы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разработке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анализу годовых            Постоянно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отчетов и балансов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59.  Переписка об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утверждении и              5 лет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уточнении балансов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 отчетов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60.  Переписка 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сроках представления       1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бухгалтерской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финансовой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отчетности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61.  Первичные документы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 приложения               5 лет(1)          (1)В случае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 ним, зафиксировавшие                       возникновения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факт совершения                              споров,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хозяйственной операции                       разногласий,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 явившиеся основанием для                   следственных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бухгалтерских записей                        и судебных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(кассовые, банковские                        дел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документы, извещения                         сохраняются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банков и переводные                          до вынесения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требования, выписки                          окончательного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банков, наряды на работу,                    решения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табели, акты о приеме,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сдаче и списании имущества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 материалов, квитанции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 накладные по учету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товарно-материальных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ценностей, авансовые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отчеты и другие)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62.  Лицевые счета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руководителей                                (1)После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 работников организации                     прекращения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(книги начисления                            выплаты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заработной платы):                           пособий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1) работников              75 лет -          и пенсий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2) получателей пенсий,     "В"ЭПК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специальных                5 лет(1)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государственных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 иных пособий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63.  Расчетные                                    (1)При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(расчетно-платежные)       5 лет(1)          отсутствии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ведомости                                    лицевых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счетов - 75 лет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64.  Инвентарные карточки                         (1)После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 книги учета             5 лет(1)           ликвидации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основных средств                             основных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(активов)                                    средств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(активов)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65.  Доверенности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получение                  5 лет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денежных сумм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товарно-материальных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ценностей (в том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числе аннулированные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доверенности)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66.  Учетные регистры           5 лет(1)          (1)В случае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(главная книга,                              возникновения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журналы-ордера,                              споров,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разработочные таблицы).                      разногласий,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Вспомогательные и                            следственных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контрольные книги,                           и судебных дел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журналы, картотеки,                          сохраняются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кассовые книги,                              до вынесения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оборотные ведомости                          окончательного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решения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67.  Журналы, книги             5 лет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регистрации счетов,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кассовых ордеров,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доверенностей,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платежных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поручений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68.  Сведения об учете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фондов,                    5 лет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лимитов заработной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платы и контроле 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их распределением,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 расчетах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перерасходу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задолженности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заработной плате,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об удержании из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заработной платы,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из средств социального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страхования, о выплате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отпускных и выходных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пособий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69.  Списки физических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лиц и платежные            5 лет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поручения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перечислению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обязательных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пенсионных взносов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70.  Списки работников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 платежные                5 лет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поручения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перечислению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обязательного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социального налога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71.  Документы                                    (1)В случае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(протоколы заседаний       5 лет             возникновения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инвентаризационных                           споров,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комиссий, инвентарные                        разногласий,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описи, акты,                                 следственных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сличительные                                 и судебных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ведомости) об                                дел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инвентаризации                               сохраняются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до вынесения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окончательного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решения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72.  Документы (копии           ДМН(1)            (1)Не менее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отчетов, выписки                             5 лет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из протоколов,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заключения) о выплате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специальных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государственных и иных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пособий, пенсий,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листков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нетрудоспособности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социальному страхованию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73.  Исполнительные листы       ДМН(1)            (1)Не менее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 5 лет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74.  Справки, представляемые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бухгалтерию на           ДМН(1)            (1)Не менее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оплату учебных отпусков,                     5 лет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получение льгот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по налогам и другие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75.  Документы (справки,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акты, обязательства,       ДМН(1)            (1)Не менее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переписка)                                   5 лет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по дебиторской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задолженности,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недостачах,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хищениях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76.  Документы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(протоколы, акты,          Постоянно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отчеты) о переоценке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основных фондов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(активов)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77.  Акты, ведомости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переоценки                 Постоянно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 определения износа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основных средств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(активов)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78.  Паспорта зданий(1),        5 лет(2)          (1)Паспорта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сооружений(1) и                              зданий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оборудования                                 сооружений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памятников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архитектуры,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находящихся под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охраной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государства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постоянно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(2) После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ликвидации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основных средств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(активов)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79.  Документы (планы,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отчеты, переписка)         5 лет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 проведении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документальных ревизий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контрольно-ревизионной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работы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80.  Акты документальных                          (1)В случае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ревизий                    5 лет(1)          возникновения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финансово-хозяйственной                      споров,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деятельности организации                     разногласий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 прилагаемые к ним документы                следственных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и судебных дел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сохраняются до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вынесения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окончательного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решения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81.  Акты проверки кассы,       5 лет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правильности взимания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налогов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82.  Договоры, соглашения       5 лет(1)          (1)После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(хозяйственные,                               истечения срока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операционные,                                 действия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трудовые)                                     договора,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 соглашения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83.   Реестр договоров            5 лет         *После истечения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страхования                                     срока действия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(перестрахования),                              последнего договора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составленный в соответствии с                   страхования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                        (перестрахования)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Агентства Республики                            в реестре договоров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Казахстан по регулированию и                    страхования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надзору финансового рынка и                     (перестрахования)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финансовых организаций от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марта 2010 года № 25 "Об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утверждении Требований 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осуществлению страховой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организацией страховой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деятельности, в том числе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взаимоотношениям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участниками страхового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рынка, и полномочий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страхового агента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посреднической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(зарегистрированным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Реестре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регистрации нормативных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правовых актов под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6164)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84.  Договоры о материальной    5 лет(1)          (1)После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ответственности                              увольнения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материально-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ответственного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лица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85.  Переписка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административно-           5 лет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хозяйственным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вопросам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86.  Образцы подписей                             (1)После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(материально-              5 лет(1)          увольнения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ответственных лиц)                           материально-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ответственного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лица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Глава 5. Вопросы использования трудовых ресурсов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87.  Годовые отчеты: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по труду,                  Постоянно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численности работников,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их перемещении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88.  Документы (справки,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сводки,                    5 лет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ведомости) по учету        ЭПК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наличия,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движения,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комплектования,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использования трудовых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ресурсов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89.  Утвержденные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годовые фонды              Постоянно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заработной платы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90.  Переписка об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упорядочении и             5 лет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установлении размеров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заработной платы,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начислении премий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91.  Документы (справки,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списки, переписка)         5 лет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 премировании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92.  Переписка о применении     3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различных форм оплаты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труда, установлении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должностных окладов,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применении тарифных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сеток, регулировании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расходовании фонда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заработной платы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Глава 6. Работа с кадрами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93.  Справки о составе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работников                 5 лет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коллегиальных органов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организации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94.  Документы к приказам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по личному                 3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составу (листки по учету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кадров, заявления,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представления,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докладные записки),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не вошедшие в состав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личных 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95.  Личные дела (заявления,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анкеты, автобиографии,     75 лет - "В"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копии и выписки               ЭПК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из приказов о приеме,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перемещении,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откомандировании,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увольнении,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объявлении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благодарностей,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копии личных документов,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отзывы, характеристики,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листки по учету кадров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работников, индивидуальные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трудовые договоры,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контракты, соглашения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 работниками,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аттестационные листы,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анкеты о проведении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аттестации и установлении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квалификации)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96.  Переписка о приеме,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распределении,             3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перемещении, учете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кадров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97.  Личные дела (карточки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учета, приема, перемещения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 увольнения лиц)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работающих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совместительству: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1) работников,             75 лет - "В"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для которых                    ЭПК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соответствии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 пенсионным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законодательством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совместительство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влияет на размер пенсий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2) работников, имеющих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полный должностной            5 лет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оклад (ставку)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основному месту работы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98.  Выездные дела (анкеты,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характеристики,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автобиографии, справки,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копии личных документов,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копии приказов 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командировании)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работников,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командированных 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границу: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1) выехавших за границу      45 лет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2) не выехавших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за границу                   5 лет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99.  Личные карточки            75 лет - "В"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работников (в том числе       ЭПК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временных работников)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100. Документы (листки            3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по учету кадров,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справки, копии справок,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обходные листы), 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вошедшие в состав личных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101. Документы (листки            1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по учету кадров,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анкеты, автобиографии,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заявления) лиц, 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принятых на работу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102. Документы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(представления,             15 лет            (1)При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ходатайства, анкеты,                         отсутствии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акты)                                        приказов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об установлении                              об установлении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персональных                                 и изменении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ставок, окладов,                             окладов - 50 л.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надбавок приказов об                         ЭПК (50 л.)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изменении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103. Переписка об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установлении и             3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выплате персональных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ставок, окладов,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надбавок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104. Список  (штатно-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списочный состав)         75 лет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работников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105. Списки лиц,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получающих                 10 лет(1)         (1)При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персональные ставки                          отсутствии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 оклады                                     лицевых счетов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50 л.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106. Подлинные личные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документы                  До                (1)Невостре-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(дипломы, аттестаты,       востребования     бованные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трудовые книжки            Не                трудовые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(1)                        востребованные    книжки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не менее          10 лет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50 лет            после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достижения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работником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пенсионного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возраста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107. Журнал учета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трудовых книжек,           75 лет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индивидуальных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трудовых договоров,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соглашений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контрактов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 работниками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108. Картотеки,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карточки учета             3 года(1)         (1)После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военнообязанных                              увольнения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109. Журналы (книги),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списки, картотеки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учета лиц,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направленных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командировки: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1) по Республике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Казахстан                  3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2) зарубежные              5 лет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110. Журналы (книги)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учета выдачи               3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командировочных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удостоверений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111. Журналы (книги)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учета отпусков             3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112. Графики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предоставления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отпусков,                  1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заявления, сводки,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переписка об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использовании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отпусков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113. Заявления 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предоставлении             3 года(1)         (1)После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учебных                                      окончания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отпусков                                     учебного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заведения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114. Книги учета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выдачи справок о           3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заработной плате,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стаже, месте работы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115. Листки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нетрудоспособности,        5 лет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корешки листков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нетрудоспособности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Глава 7. Страховой рынок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116. Документы,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представленные             Постоянно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лицензиару,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получения лицензии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на осуществление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страховой и иной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разрешительной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деятельности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(финансовые документы,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положение 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внутреннем аудите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(контроле, учетная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политика,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экономическое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обоснование,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внутренний регламент)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117. Документы (заявления,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анкеты, копии личных       Постоянно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документов, приказ,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выписка из протокола)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для согласования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кандидатур на должности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руководящих работников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организации,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представленные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уполномоченный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государственный орган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по регулированию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надзору за страховой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деятельностью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118. Договоры со страховыми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(перестраховочными)        5 лет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организациями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оказание посреднических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услуг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119. База данных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договорам на               Постоянно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оказание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посреднических услуг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120. Книга регистрации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договоров по оказанию      Постоянно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посреднических услуг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121. Журналы регистрации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договоров со страховыми    5 лет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(перестраховочными)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организациями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Список сокращений: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ДМН - до минования надобности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ЭПК - данная отметка означает, что часть таких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документов может иметь научно-историческое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значение и в установленном порядке должна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передаваться в государственные архивы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75 лет - "В"№ЭПК - для документов, которым установлен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такой срок хранения, исчисление срока хранения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следует проводить с учетом возраста человека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(обозначенного буквой "В") к моменту окончания дела.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Продолжительность хранения дела после его окончания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делопроизводством должна равняться разности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75 лет - "В", где "В" - возраст лица к моменту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окончания дела </w:t>
      </w:r>
    </w:p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Приложение 3                             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 Инструкции по документированию,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управлению документацией и хранению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документов профессиональными участниками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страхового рынка и страховыми агентами,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осуществляющими предпринимательскую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деятельность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  Сноска. Приложение 3 в редакции постановления Правления Агентства РК по регулированию и надзору фин. рынка и фин. организаций от 27 мая 2006 года N  </w:t>
      </w:r>
      <w:r>
        <w:rPr>
          <w:rFonts w:ascii="Times New Roman"/>
          <w:b w:val="false"/>
          <w:i w:val="false"/>
          <w:color w:val="ff0000"/>
          <w:sz w:val="28"/>
        </w:rPr>
        <w:t xml:space="preserve">113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14 дней со дня гос. регистрации).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           Перечень документов, образующихся в деятельности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 актуариев (с указанием сроков хранения)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N  | Вид документов           |Срок хранения        |Примечание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ста-|                          |документов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тьи |-------------------------------------------------------------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1 |             2                        3                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   Регистрационные документы  Постоянно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актуария как частного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предпринимателя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   Лицензии на право          До отзыва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осуществления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деятельности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   Сведения об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актуарных расчетах         Постоянно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   Отчеты по страховым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резервам: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1) годовые                 5 лет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2) полугодовые             5 лет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3) ежемесячные             5 лет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  Отчеты по крупным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сделкам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1) годовые                 5 лет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2) ежемесячные             5 лет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   Отчеты по убыточности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1) годовые                 5 лет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2) ежемесячные             5 лет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   Журналы регистрации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договоров                  5 лет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со страховыми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(перестраховочными)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организациями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8.  Договоры со страховыми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(перестраховочными)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организациями              5 лет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на проведение актуарных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расчетов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------------------------------------------------------------------ </w:t>
      </w:r>
    </w:p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Приложение 4                             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 Инструкции по документированию,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управлению документацией и хранению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документов профессиональными участниками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страхового рынка и страховыми агентами,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осуществляющими предпринимательскую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деятельность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  Сноска. Приложение 4 в редакции постановления Правления Агентства РК по регулированию и надзору фин. рынка и фин. организаций от 27 мая 2006 года N  </w:t>
      </w:r>
      <w:r>
        <w:rPr>
          <w:rFonts w:ascii="Times New Roman"/>
          <w:b w:val="false"/>
          <w:i w:val="false"/>
          <w:color w:val="ff0000"/>
          <w:sz w:val="28"/>
        </w:rPr>
        <w:t xml:space="preserve">113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14 дней со дня гос. регистрации).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    Перечень документов, образующихся в деятельности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 страховых агентов, осуществляющих предпринимательскую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 деятельность (с указанием сроков хранения)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N   | Вид документов         |Срок хранения           |Примечание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ста-|                        |документов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тьи |                        |    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1            2                       3                      4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   Регистрационные            Постоянно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документы страхового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агента осуществляющего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предпринимательскую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деятельность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  Журналы (книги),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ведомости                  До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учета бланков строгой      отзыва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отчетности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  Акты приема-передачи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бланков строгой            Постоянно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отчетности в страховую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(перестраховочную)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организацию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  Договоры со страховыми     5 лет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(перестраховочными)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организациями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оказание посреднических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услуг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  База данных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договорам на оказание      Постоянно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посреднических услуг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  Книга регистрации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договоров по               Постоянно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оказанию посреднических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услуг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  Лицевые счета страховых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агентов, осуществляющих    75 лет - "В"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деятельность на               ЭПК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договорных условиях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8.  Журналы, книги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регистрации счетов,        5 лет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кассовых ордеров,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доверенностей,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платежных поручений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9.  Договоры страхования,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документы влияющие         5 лет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на изменение данных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договора страхования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10.  База данных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договорам страхования      Постоянно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11.  Первичные документы,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подтверждающие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поступление страховых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премий                     Постоянно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Список сокращений: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75 лет - "В" ЭПК - для документов,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которым установлен такой срок хранения,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исчисление срока хранения следует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проводить с учетом возраста человека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(обозначенного буквой "В") к моменту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окончания дела. Продолжительность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хранения дела после его окончания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делопроизводством должна равняться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разности 75 лет - "В", где "В"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возраст лица к моменту окончания дела".     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