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a0b" w14:textId="a02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некоторых Правил проведения конкурсов в области качества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стандартизации, метрологии и сертификации Министерства экономики и торговли Республики Казахстан от 2 мая 2001 года № 128. Зарегистрирован в Министерстве юстиции Республики Казахстан 29 мая 2001 года № 1526. Утратил силу приказом Заместителя Премьер-Министра - Министра индустрии и новых технологий Республики Казахстан от 12 июля 2010 года № 153</w:t>
      </w:r>
    </w:p>
    <w:p>
      <w:pPr>
        <w:spacing w:after="0"/>
        <w:ind w:left="0"/>
        <w:jc w:val="both"/>
      </w:pPr>
      <w:bookmarkStart w:name="z8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Заместителя Премьер-Министра - Министра индустрии и новых технологий РК от 12.07.2010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 постановления Правительства Республики Казахстан от 26 марта 2001 года N 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конкурсах в области качества" приказываю:  </w:t>
      </w:r>
    </w:p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  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оформления, представления и экспертизы материалов на соискание премии Правительства Республики Казахстан "За достижения в области качества";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);  </w:t>
      </w:r>
    </w:p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организации и проведения экспертной оценки продукции, представляемой на Республиканский конкурс "Лучшие товары Казахстана".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В пункт 1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аккредитации и систем качества Комитета по стандартизации, метрологии и сертификации Республики Казахстан обеспечить государственную регистрацию настоящего Приказа в Министерстве юстиции Республики Казахстан.  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1 апреля 2001 года.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 </w:t>
      </w:r>
    </w:p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Председатель Комитета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стандартизации, метрологии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сертификации Министерства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экономики и торговли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 мая 2001 года N 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 тексту слова "Премии Правительства Республики Казахстан за достижения в области качества" заменены словами "премии Правительства Республики Казахстан "За достижения в области качества"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 Правила оформления, представления и экспертизы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материалов на соискание премии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"За достижения в области качества"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Заголовок в редакции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 1. Общие положения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оформления, представления материалов на соискание премии Правительства Республики Казахстан "За достижения в области качества" и их экспертизы.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Премия присуждается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"Правилами присуждения премии Правительства Республики Казахстан за достижения в области качества", утвержденными постановлением Правительства Республики Казахстан N 384 от 26 марта 2001 года "О конкурсах в области качества". Победителям конкурса вручаются символ премии Правительства Республики Казахстан "За достижения в области качества" и диплом.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Термины, употребляемые в настоящих Правилах: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Премия - Премия Правительства Республики Казахстан за достижения в области качества, присуждаемая лауреатам конкурса на соискание премии;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конкурсант - юридическое или физическое лицо, любой формы собственности, которое изъявило желание участвовать в конкурсе на соискание Премии и подало заявку, установленной формы;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по присуждению премии Правительства Республики Казахстан - консультативно-совещательный орган, сформированный Правительством Республики Казахстан из числа руководителей органов государственного управления, ведущих ученых и представителей общественных объединений (далее - Комиссия);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Рабочий орган - орган, сформированный при Комитете по техническому регулированию и метрологии Министерства индустрии и торговли Республики Казахстан из ведущих ученых и специалистов в области качества, представителей государственных органов;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Экспертные группы - группы, сформированные из экспертов, различных областей деятельности, представителей акиматов и общественных объединений.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Условия участия в конкурсе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 участие в конкурсе могут претендовать юридические и физические лица всех форм собственности, осуществляющие производство всех видов продукции и услуг за исключением производства вооружений и военной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Отбор претендентов и принятие решения по присуждению Премии проводится Комиссией по присуждению Премии.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по присуждению Премии ежегодно в декабре месяце объявляет через средства массовой информации об очередном конкурсе и условиях его проведения.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работы организаций в области качества представляемые на конкурс, принимаются к рассмотрению при условии, что эти результаты реализованы на практике не менее чем за полгода до подачи заявки на участие в конкурсе.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Премия присуждается ежегодно на конкурсной основе путем определения победителей из числа претендентов по каждой номинации на основе проведения экспертизы на местах и установления экспертных балльных оценок.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участия в конкурсе необходимо подать заявку установленной формы (приложение 1), и сброшюрованный комплект определенных документов в рабочий орган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9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Комплект документов, необходимый для принятия участия в конкурсе на соискание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заполненная анкета-декларация установленной формы (приложение 2) - не более 2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отчет конкурсанта, представляющий собой самооценку уровня его деятельности и конкретных результатов в области качества - не более 36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приложение к отчету (диаграммы, графики, таблицы, копии документов и тому подобное) - не более 30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анкета по оценке (самооценке) деятельности конкурсанта в области качества, заполненная на основании показателей критериев с 1а по 9б, изложенных в Правилах оценки участников конкурса на соискание премии Правительства Республики Казахстан "За достижения в области качества",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по стандартизации, метрологиии и сертификации Министерства индустрии и торговли Республики Казахстан от 31 мая 2004 года N 139, зарегистрированный в Реестре государственной регистрации нормативных правовых актов за N 2918 (приложение 3) - не более 2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копия свидетельства налогоплательщика.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10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10-1. Заявка на участие в конкурсе направляется в одном экземпляре, а комплект документов в пяти экземплярах (три экземпляра документов направляются вместе с заявкой в Комитет по техническому регулированию и метрологии Министерства индустрии и торговли Республики Казахстан, а два экземпляра направляются в Рабочий орган только после проведения экспертной группой проверки конкурсанта на месте вместе с ее отчетом).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Срок представления материалов для участия в Конкурсе - до 1 июля года проведения конкурса.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Глава дополнена пунктом 10-1 -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Отчет конкурсанта должен состоять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краткого обзора деятельности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описания критериев, предусмотренных в "Правилах оценки участников конкурса на соискание премии Правительства Республики Казахстан "За достижения в области качества".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 обзоре, объемом не более 6 машинописных листов, должны содержаться: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история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описание основных видов продукции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организационная структура;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основные требования к качеству продукции (услуг);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категории основных рынков (местный, региональный, национальный, международный);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характеристика основных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прочие факторы, представляющие важность для конкурсанта.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Конкурсант должен по каждой составляющей критериев привести соответствующую информацию. Она должна быть сжатой, четкой и содержать фактический материал.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критериев, характеризующих возможности организации, информация должна касаться двух аспектов: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форм и методов работы и насколько систематически применяются в рамках деятельности, которую характеризует критерий;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насколько широко по уровням управления и областям деятельности организации применяются эти формы и методы.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критериев, характеризующих результаты, информация должна содержать следующие данные: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показатели, которыми организация оценивает свои результаты, и тенденции изменения этих показателей за последние три года в сравнении с планируемыми;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том, насколько приведенные показатели охватывают различные направления деятельности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 следует печатать на бумаге формата А4. Текст может печататься с обеих сторон листа в текстовом редакторе "Word" шрифтом N 14. Отчет не должен превышать 36 страниц. Наиболее важные положения отчета рекомендуется выделить.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Диаграммы, графики, чертежи, таблицы и другие материалы могут прилагаться дополнительно в объеме не более 30 страниц.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16 в редакции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Функции Рабочего органа: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распространение приглашений и руководств для предприятий по участию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от предприятий и проверка правильности оформления заявок и материалов для участия в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экспертизы представленных материалов и экспертиза на местах (при необходимости);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разрешение спорных вопросов, которые возникают у экспертных групп при анализе исходных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 представление материалов в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дипломов;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оперативных задач, связанных с деятельностью Комиссии по присуждению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Функции Экспертных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экспертиза материалов конкурсантов;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заключения по предварительной экспертизе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конкурсантов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заключений для рабочего органа Комиссии, с указанием окончательной оценки в баллах, и рекомендаций для участников конкурса.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Порядок проведения анализа материалов конкурсантов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Анализ и оценка деятельности претендентов в области качества осуществляется в два этапа: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предоставленных материалов и предварительный отбор претендентов для дальнейшего участия в конкурсе с уведомлением заявителей о результатах рассмотрения;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экспертизы конкурсантов, претендующих на получение Премии силами квалифицированных экспертов. Экспертизы будут проводиться в сроки, согласованные с организацией.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Последовательность анализа и оценки конкурсантов установлена в приложении 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Первый этап - проведение экспертизы материалов, представленных конкурсантами: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экспертиза материалов, осуществляется рабочим органом Комиссии и экспертными группами (приложение 4);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по результатам предварительной экспертизы и представленные материалы рабочий орган передает в Комиссию;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Комиссия рассматривает подготовленные рабочим органом материалы и принимает решение по определению участников конкурса;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Комиссии оформляется протоколом (приложение 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предприятий, допущенных к участию в конкурсе, публикуется в периодической печати не позднее 1 сентября года проведения конкурса.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Второй этап - принятие решения о присуждении премии.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на местах конкурсантов, прошедших первый этап, с целью определения объективности самооценки по анкете-вопроснику и разрешения вопросов, возникших при анализе исходных материалов, осуществляется рабочим органом Комиссии совместно с экспертными группами;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проверок рабочий орган подготавливает и направляет в Комиссию заключение по форме приложения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Окончательная оценка участников конкурса проводится Комиссией по присуждении премии Правительства Республики Казахстан "За достижения в области качества".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о присуждении премии принимается большинством голосов и оформляется по форме приложения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Решение о присуждении премии вступает в силу после его утверждения распоряжением Премьер-Министра Республики Казахстан и публикуется в периодической печати.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Вручение премии осуществляется на специальной церемонии во время проведения республиканских мероприятий, приуроченных к Всемирному дню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Информация, содержащаяся в конкурсных материалах и полученная в ходе экспертизы на местах, является конфиденциальной и не может быть использована для иных целей, кроме оценки конкурсанта, без его письменного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Все организации и предприятия, принявшие участие в конкурсе, могут получить оценку деятельности в области качества и рекомендации по еҰ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Лауреаты и дипломанты, по собственному желанию и согласию могут распространять свой опыт в области управления качеством.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                             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В приложение 1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Регистрационный номер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Рабочий орган Конкурсной комиссии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техническому регулированию и метрологии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участие в конкурсе на соискание премии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"За достижения в области качества"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Заявитель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предприятия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(указывается на государственном и русском языках)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Период функционирования_____________________________________________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Руководитель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имя, отчество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Адрес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Служебный телефон, телефакс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Характеристика предприятия-заявителя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Общее количество работников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Количество филиалов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Анкета-декларация - 1 экз.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Комплект документов - 5 экз.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Копия платежного поручения об оплате взноса - 1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"_____"____________г. </w:t>
      </w:r>
    </w:p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Регистрационный номер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АНКЕТА-ДЕКЛАРАЦИЯ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конкурсанта на соискание премии Правительства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"За достижения в области качества"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Конкурсант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Официальное название предприятия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Юридический адрес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имя, отчество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Почтовый адрес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Служебный телефон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Сведения о предприятии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Общее количество работников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Количество филиалов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 наименования важнейших видов выпускаемой продукции (работ,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услуг), коды ТН ВЭД, ОКП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Лицо, уполномоченное и ответственное за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Фамилия, имя, отчество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 _____________________Телефакс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Сведения об оплате за участие в конкурсе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Декларация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имени предприятия заявляю, что мы согласны выполнять правила,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установленные для участников конкурса, и будем воспринимать решение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по присуждению премии Правительства Республики Казахстан "За достижения в области качества" как окончательное. В случае необходимости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экспертизы на месте, мы будем содействовать ее открытому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непредвзятому проведению. Мы понимаем, что предприятие должно нести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расходы, связанные с такой экспертизой.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"_____"________________г.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Требования к заполнению анкеты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Вся требуемая информация должна быть четко напечатана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разборчиво написана.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Регистрационный номер присваивается секретариатом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Название предприятия и юридический адрес указываются полностью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со свидетельством о государственной регистрации. 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Приложение 3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оформления, представления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экспертизы материалов на соискание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премии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 достижения в области качества"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Приложение 3 в редакции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АНКЕТА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оценке (самооценке)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конкурсанта в области качества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1300"/>
        <w:gridCol w:w="1893"/>
        <w:gridCol w:w="2344"/>
        <w:gridCol w:w="1505"/>
        <w:gridCol w:w="1751"/>
        <w:gridCol w:w="1404"/>
      </w:tblGrid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моделью Премии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лов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в баллах 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 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Лидирующая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руководства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б 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г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д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 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 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в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д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оцениваются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баллов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общество 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б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оцениваются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Всего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max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баллов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баллов 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показателям 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Регистрационный номер___________________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Рабочего органа Комиссии по первому этапу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"Экспертиза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ДОКУМЕНТЫ    ! ЭКСПЕРТНАЯ  !  ОЦЕНКА          !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КОНКУРСАНТА  ! ОЦЕНКА      !  Рабочего органа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ЗАЯВКА       !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АНКЕТА-      !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ДЕКЛАРАЦИЯ   !             !                  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АНКЕТА-      !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ВОПРОСНИК    !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        ! 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Выводы: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Предложения: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Рабочего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"___"________г. </w:t>
      </w:r>
    </w:p>
    <w:bookmarkStart w:name="z7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Регистрационный номер______________________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Заключение Рабочего органа по второму этапу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Критерии   ! Самооценка  ! Экспертная оценка !Окончательная оценка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---------------! конкурсанта ! в баллах          ! баллах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Наиме- !Макси- ! в баллах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нование!мальная!             !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Крите- !оценка !             !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рия    !       !             !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 !             !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 !             !            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Выводы: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Предложения: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Рабочего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"__"______г. </w:t>
      </w:r>
    </w:p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Протокол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Комиссии по присуждению Премии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"___"_____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 на основании представленных материалов и заключения Рабочего органа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организации, принятое решение - допустить/не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допустить)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 ДАЛЬНЕЙШЕМУ УЧАСТИЮ В КОНКУРСЕ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СОИСКАНИЕ ПРЕМИИ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 </w:t>
      </w:r>
    </w:p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Решение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присуждении Премии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конкурса_________________________________________________________________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Оценка в баллах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(количество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Поставка продукции на экспорт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(объем продукции, в течение какого времени)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Оценка системы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(сертифицированная/не сертифицированная)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Участие в других конкурсах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(оказывает шефскую помощь детским, лечебным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учреждениям, домам престарелых и т.д.)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на основании вышеприведенных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Комиссии по присуждению Премии Правительства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решением большинства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ПРИСУДИТЬ ПРЕМИЮ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ЛАУРЕАТУ КОНКУРСА НА СОИСКАНИЕ ПРЕМИИ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 </w:t>
      </w:r>
    </w:p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Структурная схема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Комиссия по присуждению Премии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Объявление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проведении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Предприятия и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Представление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заявки и материалов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участия в конкурсе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Первый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Рабочий орган Конкурсной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Прием и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конкурсантов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подготовка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представление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 по присуждению Премии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Отбор претендентов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для дальнейшего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конкурсе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Второй этап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Экспертные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Проверка претендентов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местах и представление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заключений в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 по присуждению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Принятие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 присуждении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Правительство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Принятие Распоряжения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об утверждении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решения </w:t>
      </w:r>
    </w:p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Председатель Комитета по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стандартизации, метрологии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сертификации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 мая 2001 года N 128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Правила оценки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участников конкурса на соискание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премии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"За достижения в области качества"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утратили силу (см. пп.2 п.1 приказа) -  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Председатель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стандартизации, метрологии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сертификации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экономики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 мая 2001 года N 128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организации и проведения экспертной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оценки продукции, представляемой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Республиканский конкурс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"Лучшие товары Казахстана"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слово "экономики" заменено на слово "индустрии"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тексту слова "Комитет по стандартизации, метрологии и сертификации", "Комитета по стандартизации, метрологии и сертификации", "Комитетом по стандартизации, метрологии и сертификации" заменены словами "Комитет по техническому регулированию и метрологии", "Комитета по техническому регулированию и метрологии", "Комитетом по техническому регулированию и метрологии"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регламентируют порядок организации и проведения экспертной оценки продукции, представляемой на Республиканский конкурс "Лучшие товары Казахстана" (далее - Конкурс).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организации и проведения экспертной оценки продукции, представляемой на Конкурс разработаны в соответствии с постановлением Правительства Республики Казахстан N 384 от 26 марта 2001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конкурсах в области качества".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Целями и задачами Конкурса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производству конкурентоспособной высококачественной отечественной продукции и насыщение потребительского рынка Казахстана качественными отечественными товарами;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принципов системно-комплексного подхода в организации устойчивого выпуска отечественной продукции высокого качества;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высокой репутации казахстанских производителей качественной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популяризация идеи качества среди населения.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2. Условия участия в Конкурсе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Участником Конкурса может быть юридическое и физическое лицо любой формы собственности, которое: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производство промышленных и продовольственных товаров;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положительные результаты по обеспечению стабильного высокого уровня качества продукции и систематическому его улучшению;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подало заявку и документы в Комитет по техническому регулированию и метрологии Министерства индустрии и торговли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  Сноска. В пункт 4 внесены изменения -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Юридическое или физическое лицо представляет для участия в конкурсе следующие документы и материалы: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сертификатов и заключений о качестве и безопасности (сертификат соответствия, экологический сертификат, гигиеническое заключение - при наличии);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сертификатов на систему качества или производство (при наличии);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основных потребительских свойств продукции, с указанием численных значений основных параметров и характеристик.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Общее руководство Конкурсом и подведение окончательных итогов осуществляет Комитет по техническому регулированию и метрологии Министерства индустрии и торговли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  3. Этапы проведения Республиканского конкурса  </w:t>
      </w:r>
    </w:p>
    <w:bookmarkStart w:name="z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Конкурс проводится в соответствии с календарным планом работ и включает 4 этапа.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Подготовительный первый этап, проводится с декабря по январь, состоит из: разработки, согласования и утверждения пакета документов по организации и проведению конкурса.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Второй этап проводится с апреля по июнь,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региональной экспертной комиссией необходимых материалов от участников конкурса по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анализ продукции представленной для участия в конкурсе региональной экспертной комиссией, с привлечением инспекторов территориальных подразделений Комитета по техническому регулированию и метрологии Министерства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производства участника конкурса (по решению региональной экспертной комиссии) на предмет применения современных технологий, условий труда, внедрения систем качества и их сертификации в  Государственной системе технического регулирования Республики Казахстан, отзывов потребителей (как по республике, так и за ее пределами), доли участия в рынке Казахстана и экспорте.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новой редакции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приказом Председателя Комитета по техническому регулированию и метрологии МИТ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Третий этап, проводится с июня по сентябрь, включает в себя подведение окончательных итогов регионального конкурса: определение и утверждение региональной экспертной комиссией итогового списка лауреатов и дипломантов регионального конкурса. Региональная экспертная комиссия не позднее 1 августа направляет в Конкурсную комиссию, организованную Комитетом по техническому регулированию и метрологии Министерства индустрии и торговли Республики Казахстан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проведении и итогах конкурса (в произвольной форме);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организаций, участвовавших в конкурсе;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организаций-лауреатов и дипломантов конкурса (в произвольной форме);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методические предложения по организации и проведению региональных конкурсов (в произвольной форме).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Четвертый этап заключительный.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с сентября по ноябрь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Комитетом по техническому регулированию и метрологии Министерства индустрии и торговли Республики Казахстан списка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экспертными группами материалов участников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информационно-рекламную работу по организации и проведению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в рамках Всемирного дня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экспертную оценку участников Конкурса экспертными группами и подведение итогов Конкурса Конкурсной комиссией (определение лауреатов и дипломантов и их награждение);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публикацию списка победителей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каталога лауреатов конкурса-выставки "Лучшие товары Казахстана".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новой редакции -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 4. Номинации конкурса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Конкурсная комиссия на основе итоговых материалов утверждают лауреатов и дипломантов по номинациям: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продовольственные товары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промышленные товары для населения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продукция производственно-технического назначения (приложение 3).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внесены изменения - приказом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Организации, ставшие лауреатами или дипломантами регионального конкурса награждаются дипломами и призами Регионального конкурса. Лауреаты и дипломанты региональных конкурсов участвуют в выставке "Лучшие товары Казахстана". Победители выставки награждаются дипломом Республиканского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каждой номинации Конкурса дополнительно может быть учрежден приз зрительских симпатий.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с дополнениями - приказом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приказом Председателя Комитета по техническому регулированию и метрологии Министерства индустрии и торговли РК от 24 августа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1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5. Финансирование конкурса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Сумму целевого взноса на покрытие расходов по организации и проведению Конкурса определяет региональная и Конкурсная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Расходы на проведение выставки "Лучшие товары Казахстана" компенсируются участником конкурса после уточнения содержания и объемов работ.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6. Организация процедуры экспертной оценки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Состав региональной экспертной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представитель акимата;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заведующий независимой лаборатории;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эксперт-аудитор данной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представитель общества защиты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специалист государственного надзора за государственными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специалист государственного санитарно-эпидемиологического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Организация процедуры экспертной балльной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Комитет по техническому регулированию и метрологии Министерства индустрии и торговли Республики Казахстан   при формировании состава региональных экспертных групп согласовывает его с акиматами областей и городов. Республиканские экспертные группы формируются решением Конкурсной комиссии из представителей экспертных групп и специалистов Комитета по техническому регулированию и метрологии Министерства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количественный состав группы экспертов - не менее 7 человек.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Права экспертных групп: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эксперт имеет право поставить свою оценку в матрице по каждой позиции (исходя из его участия в коллегиальном обсуждении оцениваемой продукции, анализа представленных материалов);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эксперт имеет право поставить свою оценку в матрице только в позициях, где он считает уровень своей компетентности достаточным, зачеркнув остальные позиции;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эксперт, участвующий в балльной оценке, выделяет не более пяти своих оценок в позициях, где он считает уровень своей компетентности наиболее высоким.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Заполненные матрицы экспертов в составе комплекта документов направляются в Конкурсную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По отдельному критерию, требованию, показателю проводится предварительная работа, целесообразность и содержание которой определяет экспертная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Конкурс считается состоявшимся, если в рамках номинации участвует не менее двух претендентов по одному виду продукции.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новым пунктом 21 -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К конкурсу не допускаются субъекты рынка, занимающие доминирующее положение и юридические лица, выпускающие продукцию иностранных юридических лиц и торговых знаков.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Глава дополнена новым пунктом 22 - приказом Председателя Комитета по стандартизации, метрологии и сертификации Министерства индустрии и торговли Республики Казахстан от 31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6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1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 НОМИНАЦИЯ "ПРОДОВОЛЬСТВЕННЫЕ ТОВАРЫ"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Итоговый балл изделия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МАТРИЦА ЭКСПЕРТНОЙ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Критерии, требования, !               эксперты               !Сред-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показатели            !--------------------------------------!ний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 ! 1 ! 2 ! 3 ! 4 ! 5 ! 6 ! 7 ! 8 ! 9 !10!балл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Уровень потребительских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св-в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отечественными аналогами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Уровень органолептических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св-в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зарубежными аналогами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Уровень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конкурентоспособности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(цена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аналогами и доступность)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казахстанском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рынке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Наличие/отсутствие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экспертно подтвержденных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претензий со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потребителей, гос.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контролирующих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закупающих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(0, 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Положительная реакция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потребителей, закупающих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организаций (на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отзывов потребителей,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закупающих организаций)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6 %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регионального сырья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материалов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Уровень стабильности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показателей качества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(1-10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Уровень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маркетинговой политики,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конкурентоспособностью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Соблюдение/несоблюдение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СТ РК 1010-99 "Продукты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пищевые. Информация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потребителей. Общие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требования" (0,10)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Дизайн, эстетические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свойства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упаковки (1-10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ИТОГОВЫЙ БАЛЛ ИЗДЕЛИЯ (сумма ср.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 (ф. и. о.)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 </w:t>
      </w:r>
    </w:p>
    <w:bookmarkStart w:name="z-4545620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2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НОМИНАЦИЯ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"ПРОМЫШЛЕННЫЕ ТОВАРЫ ДЛЯ НАСЕЛЕНИЯ"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Итоговый балл изделия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МАТРИЦА ЭКСПЕРТНОЙ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Критерии, требования, !               эксперты               !Сред-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показатели            !--------------------------------------!ний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 ! 1 ! 2 ! 3 ! 4 ! 5 ! 6 ! 7 ! 8 ! 9 !10!балл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Технический уровень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отечественными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Технический уровень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сравнении с зарубежными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Уровень безопасности,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надежности, гарантийных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обязательств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Наличие/отсутствие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экспертно-подтвержденных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претензий со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гос.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контролирующих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закупающих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(0, 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Положительная реакция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закупающих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(на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отзывов потребителей,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закупающих организаций)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%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регионального сырья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Уровень стабильности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показателей качества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Уровень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маркетинговой политики,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конкурентоспособностью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Новизна, прогрессивность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технологий, используемых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изготовлении изделия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(наличие "ноу-хау",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изобретений, патентов)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Дизайн, эстетические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свойства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упаковки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ИТОГОВЫЙ БАЛЛ ИЗДЕЛИЯ (сумма ср.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 (ф.и.о.)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__________________ </w:t>
      </w:r>
    </w:p>
    <w:bookmarkStart w:name="z5534481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3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НОМИНАЦИЯ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"ПРОДУКЦИЯ ПРОИЗВОДСТВЕННО-ТЕХНИЧЕСКОГО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НАЗНАЧЕНИЯ"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Итоговый балл изделия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МАТРИЦА ЭКСПЕРТНОЙ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Критерии, требования, !               эксперты               !Сред-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показатели            !--------------------------------------!ний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 ! 1 ! 2 ! 3 ! 4 ! 5 ! 6 ! 7 ! 8 ! 9 !10!балл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Технический уровень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отечественными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Технический уровень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сравнении с зарубежными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Уровень безопасности,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надежности, гарантийных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обязательств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Наличие/отсутствие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экспертно подтвержденных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претензий со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гос.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контролирующих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закупающих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(0, 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Положительная реакция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закупающих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(на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отзывов потребителей,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закупающих организаций)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%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регионального сырья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Уровень стабильности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показателей качества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Уровень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маркетинговой политики,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конкурентоспособностью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Новизна, прогрессивность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технологий, используемых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 изготовлении изделия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(наличие "ноу-хау",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изобретений, патентов)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Дизайн, эстетические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свойства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упаковки (1-10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ИТОГОВЫЙ БАЛЛ ИЗДЕЛИЯ (сумма ср. баллов)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 (ф. и. о.)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Оценка уровня потребительских свойств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отечественным аналогом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Макфа             !   "Макфа" претендент  !  "Спагетти" аналог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Производитель               ОАО "Макфа"            ОАО "Экстра 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Внешнее оформление          отлично               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Хранение, мес.              отлично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упаковка                    отлично                удовлетворит.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Белки, %                    10,4                   10,6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Жиры, %                     0,9                    1,1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Углеводы, %                 75,1                   69,7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Калорийность, ккал          332                    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Влажность, %                хорошо 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Кислотность, град.          отлично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Отклонение веса, г          хорошо                 удовлетворит.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Колебания веса, %           хорошо 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продукта                хорошо                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                        хорошо                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Поверхность                 отлично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 отлично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Вкус                        отлично                отлично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запах                       отлично                хорошо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Экспертная оценка           хор/отл - 4, 5-8 или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(балл)                      по решению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Рекомендуемая пошаговая сопоставимость оценок: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шаг 1   ! Первоначальная !Неудовлет-  !удовлетво-! хорошая ! отличная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 оценка уровня  !ворительная !рительная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шаг 2   ! Пятибалльная   !     1-2    !     3    !     4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 шкала          !            !          !         !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шаг 3   ! Десятибалльная !     1,2,3  !   4,5,6  !    7,8  !     9,10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! шкала          !            !          !         !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МАТРИЦА ЭКСПЕРТНОЙ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Критерии, требования, !               эксперты               !Сред-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 показатели            !--------------------------------------!ний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 ! 1 ! 2 ! 3 ! 4 ! 5 ! 6 ! 7 ! 8 ! 9 !10!балл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Уровень потребительских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св-в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отечественными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(1-10 баллов)  5   6   7   7   5   4   8   8   Х   Х  6,25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Уровень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органолептических св-в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зарубежными аналогами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           Х   8   8   Х   Х   8   7   8   Х   Х  7,8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Уровень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конкурентоспособности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(цена в сравнении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аналогами и доступность)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 казахстанском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           9   9   Х   10  10  8   Х   9   10  Х  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Наличие/отсутствие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экспертно-подтвержденных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претензий со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гос.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контролирующих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закупающих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(0, 10 баллов)           10  10  10  10  Х   Х   10  10  Х   Х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Положительная реакция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закупающих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(на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основании отзывов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потребителей, закупающих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организаций)             5   6   6   7   6   8   5   Х   8   7  6,44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%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казахстанского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регионального сырья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материалов (1-10 баллов) 7   8   9   8   9   9   8   9   Х   Х  8,38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Уровень стабильности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показателей качества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           Х   4   6   4   Х   5   4   3   Х   Х  4,33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Уровень эффективности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маркетинговой политики,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конкурентоспособностью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(1-10 баллов)            6   Х   7   6   5   6   Х   Х   8   Х  6,33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Соблюдение/несоблюдение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 РК 1010-99 "Продукты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пищевые. Информация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потребителей. Общие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требования" (0,10)       Х   0   0   Х   Х   0   0   Х   Х   Х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Дизайн, эстетические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свойства продукции,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упаковки (1-10 баллов)   Х   7   Х   Х   6   Х   Х   9   6   7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ИТОГОВЫЙ БАЛЛ ИЗДЕЛИЯ (сумма ср. баллов)      65,73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Х - участник экспертной оценки воздерживается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балльной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7 - участник экспертной оценки считает возможным дать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балльную оценку с учетом изучения материалов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коллегиального обсуждения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8 - участник экспертной оценки наиболее компетентен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его мнению) в данной области (подчеркивает свою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оценку)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