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6bff" w14:textId="4206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улучшении оказания медицинской помощи участникам, инвалидам Великой Отечественной войны и лицам, приравненным к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здравоохранения от 15 января 2001 года N 41 Зарегистрирован в Министерстве юстиции Республики Казахстан 12.02.2001 г. за N 1399. Утратил силу приказом Министра здравоохранения Республики Казахстан от 27 марта 2026 года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27.03.2026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Казахстан, имеющего силу Закона, от 28.04.1995 года N 2247 </w:t>
      </w:r>
      <w:r>
        <w:rPr>
          <w:rFonts w:ascii="Times New Roman"/>
          <w:b w:val="false"/>
          <w:i w:val="false"/>
          <w:color w:val="000000"/>
          <w:sz w:val="28"/>
        </w:rPr>
        <w:t xml:space="preserve">U952247_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льготах и социальной защите участников и инвалидов Великой Отечественной войны и лиц, приравненным к ним", Законом Республики Казахстан от 18.12.1992 года N 1788-ХII </w:t>
      </w:r>
      <w:r>
        <w:rPr>
          <w:rFonts w:ascii="Times New Roman"/>
          <w:b w:val="false"/>
          <w:i w:val="false"/>
          <w:color w:val="000000"/>
          <w:sz w:val="28"/>
        </w:rPr>
        <w:t xml:space="preserve">Z923600_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социальной защите граждан, пострадавших вследствие ядерных испытаний на Семипалатинском испытательном ядерном полигоне" и Законом Республики Казахстан от 7 апреля 1999 года N 374-I </w:t>
      </w:r>
      <w:r>
        <w:rPr>
          <w:rFonts w:ascii="Times New Roman"/>
          <w:b w:val="false"/>
          <w:i w:val="false"/>
          <w:color w:val="000000"/>
          <w:sz w:val="28"/>
        </w:rPr>
        <w:t xml:space="preserve">Z990374_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граждан", приказываю: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медицинской помощи участникам, инвалидам Отечественной войны и лицам, приравненным к ним.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управлений (департаментов) здравоохранения областей, городов Астаны и Алматы, руководителям республиканских лечебно-профилактических организаций: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во всех больничных организациях преимущественное медицинское обслуживание инвалидов и участников Отечественной войны и лиц, приравненных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проведение мероприятий по организации ежегодных комплексных медицинских осмотров (при обязательном участии в них: терапевта, хирурга, невропатолога, окулиста, отоларинголога, стоматолога и проведение лабораторных, рентгенологических и электрокардиографических исследований), с последующим амбулаторным и стационарным оздоровлением;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направление больных на стационарное лечение в Республиканский клинический госпиталь для инвалидов Отечественной войны в г. Астану и его филиал в г. Алматы в соответствии с квотой, ежегодно утверждаемой центральным уполномоченным исполнительным органом, осуществляющим руководство в области охраны здоровья граждан (далее - Уполномоченный орган);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продолжить работу по расширению сети отделений и палат для ветеранов Отечественной войны и лиц, приравненных к ним в больничных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систематически заслушивать на заседаниях коллегий выполнение вышеуказанных директивных документов по данному вопросу.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Начальнику Республиканского клинического госпиталя для инвалидов Отечественной войны обеспечить: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за организацией медицинского обеспечения приписного контингента в регионах;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консультативной и организационно-методической помощи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лечебно-профилактическим организациям республики по медицинскому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контингента;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разработку и внедрение новых методов диагностики, лечения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реабилитации;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экспертизы по установлению причинной связи заболеваний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лиц, подвергшихся ионизирующему излучению.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Ввести настоящий приказ в действие со дня его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данного приказа возложить на первого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 Председателя.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2001 года N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ПРАВИЛА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организации медицинской помощи участникам, инвалидам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Отечественной войны и лицам приравненным к ним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Медицинское обеспечение участников и инвалидов Отечественной войны и лиц, приравненных к ним, осуществляется Республиканским клиническим госпиталем для инвалидов Отечественной войны, специализированными отделениями областных и городских больниц, а также другими больничными и амбулаторными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Методическое руководство по организации медицинского обеспечения контингента, в целом по республике, осуществляет Республиканский клинический госпиталь для инвалидов Отечественной войны, а в областях, городах Астана и Алматы - один из заместителей начальников управлений (департаментов)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Управления (департаменты) здравоохранения областей, городов Астана и Алматы осуществляют: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организационно-методическое руководство по вопросам медицинского обеспечения инвалидов Отечественной войны и лиц, приравненных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состоянием учета контингента, проведением ежегодных комплексных медицинских осмотров, их полноты и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выявление и учет лиц, нуждающихся в стационарном, амбулаторном, санаторно-курортном лечении и контроль за своевременностью осуществления намеченных лечебно-оздоровительных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организацию направления лиц вышеуказанных категорий на стационарное лечение в специализированные лечебно-профилактические организации, в клиники научно-исследовательских институтов, научных центров и в Республиканский клинический госпиталь для инвалидов Отечественной войны.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 всех амбулаторно-поликлинических организациях и диспансерах приказом главного врача назначается врач, ответственный за организацию медицинского обеспечения участников и инвалидов Отечественной войны и лиц, приравненных к ним, и медицинская сестра, на которую возлагаются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учета всех участников и инвалидов Отечественной войны и лиц, приравненным к ним, проживающих на прикрепленной территории, с установлением для этого связи с органами социальной защиты населения и военкоматами;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проведения лицам указанного контингента ежегодных комплексных медицинских осмотров;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консультаций специалистов, отсутствующих в данной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больных на лечение в стационары или специализированные медицинские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взаимосвязи между амбулаторно-поликлиническими организациями и диспансерами в целях осуществления преемственности в лечении больных, страдающих туберкулезом, психическими, онкологическими и другими заболеваниями;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своевременным проведением диспансерного наблюдения врачами специалистами по поводу заболеваний, выявленных при обследовании, полнотой и качеством осуществления намеченного плана лечебно-оздоровительных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своевременное направление контингента в медико-социальную экспертную комиссию при наличии медицинских показаний для установления и изменения группы инвалидности;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контроль за правильным оформлением медицинских документов,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маркировки амбулаторных карт, своевременным заполнением выписок из истории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болезни амбулаторного больного (форма N 027/У), контрольных карт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диспансерного наблюдения (форма N 030/У);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обеспечение, совместно с сотрудниками кабинета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статистики, составления отчетов о медицинской помощи контингенту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форм N 025/У и N 030/У.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Умбетова А.М.)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