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0c69" w14:textId="d8c0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дополнений в решение Акима области N 837 от 06.04.2000 года " О мерах по усилению противопожарной защиты лесов области и населенных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7 ноября 2000 года N 939. Зарегистрировано управлением юстиции Вост.Каз.области 27 ноября 2000 года за N 395. Утратило силу в связи с истечением срока действия письмом акимата ВКО от 4 июля 2007 года N 6/3063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проводимых мероприятий по созданию сельских опорных пунктов пожаротушения: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Решение Акима области N 837 от 6.04.2000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V00v294_ </w:t>
      </w:r>
      <w:r>
        <w:rPr>
          <w:rFonts w:ascii="Times New Roman"/>
          <w:b w:val="false"/>
          <w:i w:val="false"/>
          <w:color w:val="000000"/>
          <w:sz w:val="28"/>
        </w:rPr>
        <w:t>
 "О мерах по усилению противопожарной защиты лесов области и населенных пунктов" пунктом N 28 следующего содержания: Утвердить положение "О пожарных дружинах" (приложение N 5) и "Об общественных инспекторах при Государственной противопожарной службе Восточно-Казахстанской области" (приложение N 6).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взять под личный контроль исполнение данных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области Швайченко Ю.П.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 решением Акима ВКО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939 от 7 ноября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Положение о пожарных дружинах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мероприятий по организации тушения пожаров на объектах сельскохозяйственного производства, объектах соцкультбыта и жилья, организации профилактической и агитационно-массовой работы создаются пожарные дружины численным составом не менее 5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Пожарные дружины организуются в соответствии с приложением N 4 Решения Акима ВКО N 837 от 06.04.2000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V00v294_ </w:t>
      </w:r>
      <w:r>
        <w:rPr>
          <w:rFonts w:ascii="Times New Roman"/>
          <w:b w:val="false"/>
          <w:i w:val="false"/>
          <w:color w:val="000000"/>
          <w:sz w:val="28"/>
        </w:rPr>
        <w:t>
 , которым определены места дислокации опорных пунктов пожаротушения. Кроме того, исходя из финансовых возможностей, складывающейся оперативной обстановки, по усмотрению городских и районных Акиматов, опорные пункты пожаротушения дополнительно могут быть созданы в любом населенном пункте, в том числе, и без выездной пожарной техники.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пожарных дружин в составе опорных пунктов пожаротушения возлагается на акимов городов и районов.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оперативном отношении пожарные дружины подчиняются начальнику гарнизона противопожарной службы района.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складывающегося финансового положения опорные пункты пожаротушения могут создаваться либо с круглосуточным четырехсменным режимом несения службы (четыре штатных водителя - опорный пункт тип "А"), либо с дежурством в дневное время (один штатный водитель - опорный пункт тип "Б").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Начальником пожарной дружины в опорных пунктах пожаротушения типа "Б" назначается водитель, а в опорных пунктах типа "А" один из водителей. Назначение производится Акимом района по представлению начальника противопожарной службы района.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II. Задачи пожарной дружины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пожарную дружину возлагается: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тушения пожаров на объектах в районе выезда опорного пункта пожаротушения, определенного приложением N4 Решения Акима ВКО N 837 от 06.04.2000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V00V294_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случае необходимости в тушении крупных и ландшафтных пожаров вне района выезда опорного пункта в составе гарнизона противопожарной службы района;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ведение профилактической и агитационно-массовой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обучения населения правилам пожарной безопасности в быту и на производстве.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III. Порядок организации пожарной дружины и ее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Численный состав пожарной дружины определяется Акимом района, но не менее 5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Личный состав пожарной дружины подбирается из числа граждан мужского пола в возрасте не моложе 20 лет, желательно живущих в непосредственной близости от опорных пунктов пожаротушения.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на работу в пожарную дружину производится на основании личного заявления гражданина, после прохождения им медицинской комиссии по месту жительства, первоначальной подготовки в подразделениях ГПС по 44 часовой программе с последующей сдачей зачетов и оформляется индивидуальным трудовым соглашением (Приложение 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работу в качестве водителей пожарного автомобиля принимаются водители I, II, III класса на основании его личного заявления. Назначение на должность производится приказом районного Акимата после прохождения гражданином медицинской комиссии, первоначальной подготовки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подразделениях ГПС с последующей сдачей зачетов. В последующем водитель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 пройти подготовку в Школе профессиональной подготовки ГПС ВКО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получения удостоверения на право управления пожарным автомобилем.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Исключение из числа членов пожарной дружины производится: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за нарушение противопожарного режима;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за невыполнение указаний начальника дружины, начальника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противопожарной службы района, руководителя тушения пожара;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собственному желанию путем подачи заявления на имя Акима района;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при смене постоянного места жительства.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Учебные занятия с членами пожарной дружины производятся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сотрудниками государственной противопожарной службы в соответствии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расписанием, составленным начальником ГПС района и утвержденным Акимом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района, в личное время (не менее 4 часов в месяц).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Порядок привлечения пожарных дружин в составе опорных пунктов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тушение пожаров определяется районным планом пожаротушения и расписанием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выездов гарнизона противопожарной службы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IV. Обязанности начальника пожарной дружины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Начальник пожарной дружины обязан: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для опорного пункта типа "А":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осуществлять контроль за соблюдением противопожарного режима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обслуживаемой территории;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вести разъяснительную работу среди рабочих, служащих и населения о мерах пожарной безопасности в быту и на производстве.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для опорных пунктов типа "А" и "Б":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занятия с личным составом пожарной дружины в соответствии с утвержденным расписанием;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контроль за постоянной готовностью пожарного автомобиля и пожарно-технического оборудования к тушению пожаров;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отрабатывать вопросы оповещения личного состава пожарной дружины при сборе по тревоге;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руководить тушением пожара на объектах и в жилье в районе выезда опорного пункта до прибытия подразделений ГПС;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ежедневно проверять и в 08.30 докладывать на пункт связи (01) гарнизона противопожарной службы района о техническом состоянии пожарного автомобиля, наличии ГСМ, личного состава пожарной дружины. При наличии за истекшие сутки выезда на пожар сообщать: наименование объекта пожара, его адрес, площадь пожара, время тушения (рассчитывается с момента выезда из опорного пункта до возвращения), форму собственности, Ф.И.О. владельца (руководителя). В случае очевидности дополнительно сообщать Ф.И.О. лица, виновного в возникновении пожара, и причину пожара;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регулировать очередность временного выезда членов пожарной дружины с места постоянного жительства;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ежемесячно, в сроки, согласованные с финансовым отделом Акимата, составлять табель работы на пожарах личного состава пожарной дружины (Приложение Б), после согласования его с сельским Акиматом и начальником противопожарной службы района, представлять Акиму района для оплаты труда в соответствии с индивидуальными трудовыми соглашениями;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 в письменном виде подавать в аппарат Акима района заявки по обеспечению опорного пункта строительными материалами, необходимыми для ремонта здания, запасными частями, ГСМ, углем для отопления здания опорного пункта. Совместно с представителями энергоснабжающих и коммунальных служб в соответствии с показаниями приборов учета составлять и представлять в аппарат Акима района счета для оплаты за потребленную энергию и воду;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 представлять в бухгалтерию Акимата отчеты по использованию ГСМ. (Приложение В).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V. Обязанности водителя опорного пункта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Водитель опорного пункта находится в штатах аппарата Акима района и получает установленную заработную плату.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Водитель пожарного автомобиля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знать тактико-технические данные, назначение, устройство, принцип действия, работу и порядок обслуживания пожарного автомобиля и пожарно- технического оборудования, а также район выезда, водоисточники, дороги и проезды;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 правила дорожного движения;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 правила техники безопасности и производственной санитарии при несении дежурства, эксплуатации и ремонте пожарного автомобиля;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заступлении на дежурство проверять техническое состояние всех узлов и агрегатов пожарного автомобиля и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следить за чистотой и порядком в помещениях опорного пункта, исправностью средств связи и правил 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получении сообщения о пожаре обеспечить сбор личного состава пожарной дружины и выезд на его тушение.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опорного пункта типа "А":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водитель обязан безотлучно нести дежурство в течении суток в помещении опорного пункта до окончания смены и сдачи дежурства заступающему водителю. Сдача дежурства производится с 08.00 до 08.30, о чем делается запись в журнале (Приложение 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опорного пункта типа "Б":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водитель ежедневно безотлучно несет дежурство с 08.00 до 17.00 в помещении опорного пункта. После 17.00 сообщает на пункт связи (01) гарнизона противопожарной службы района номер телефона, место его нахождения до 08.00 следующего дня. Надежно закрывает помещение опорного пункта и отбывает на отдых.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зимнее время в период с 17.00 до 08.00 обеспечивает своевременное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подтапливание опорного пункта для предотвращения размораживания системы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отопления здания и двигателя пожарного автомобиля.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VI. Обязанности членов пожарной дружины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18. Члены пожарной дружины должны: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знать, соблюдать сами и требовать от других соблюдение мер пожарной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безопасности в быту и на производстве;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знать свои обязанности по табелю боевого расчета;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при получении сигнала тревоги в кратчайшие сроки прибыть в опорный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пункт для выезда на пожар;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следить за чистотой и исправностью закрепленной боевой одежды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снаряжения;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беспрекословно выполнять указания руководителя тушения пожара;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систематически повышать свои профессиональные знания и практические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навыки в работе с пожарно-техническим оборудованием.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VII. Содержание пожарной дружины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Все расходы по содержанию опорного пункта пожаротушения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пожарной дружины в соответствии с решением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V00V294_ </w:t>
      </w:r>
      <w:r>
        <w:rPr>
          <w:rFonts w:ascii="Times New Roman"/>
          <w:b w:val="false"/>
          <w:i w:val="false"/>
          <w:color w:val="000000"/>
          <w:sz w:val="28"/>
        </w:rPr>
        <w:t>
  Акима ВКО N 837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06.04.2000 года возложены на районные бюджеты.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Помимо вышеизложенных затрат, каждый опорный пункт обеспечивается боевой одеждой, пожарными касками, пожарными поясами, пожарными крагами и кирзовыми сапогами в количестве пяти комплектов.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создания пожарной дружины вне опорного пункта пожаротушения (без выездной пожарной техники), сельский Аким определяет перечень первичных средств пожаротушения (хлопушки, багры, лопаты, ведра, веревки и т.д.), с которыми члены пожарной дружины должны прибыть к месту сбора.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Оплата работы членов пожарной дружины без выездной пожарной техники производится аналогично дружинам типа "А" и "Б" по индивидуальным трудовым соглашениям. Табель учета рабочего времени составляется после согласования с начальником противопожарной службы и предоставляется в районные, городские Акиматы сельскими и поселковыми Акиматами.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 счет средств районного бюджета производится страхование личного состава пожарной дружины и водителей на предмет несчастного случая при выполнении ими своих обязанностей.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Руководитель аппарата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Положению о пожарных дружинах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Договор - трудовое соглашение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г. Зыряновск 15 октября 2000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Зыряновского района, в лице руководителя Дедовой Г.М., действующий на основании __________________ и в соответствии с решением Акима ВКО N 837 от 06.04.2000 года, именуемый в дальнейшем "Наниматель", с одной стороны и Петров Григорий Васильевич, удостоверение N002463736, выданное МВД РК 25.03.1998 года, проживающий по адресу: Зыряновский район,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с. Никольское, ул. Луговая д.7, именуемый в дальнейшем "Исполнитель",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другой стороны заключили настоящее соглашение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Предмет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 Наниматель поручает, а Исполнитель принимает на себя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обязательства по участию в тушении пожаров в составе Никольского опорного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пункта пожаротушения.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II. Обязанности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 Исполнитель обязуется: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постоянно повышать свои профессиональные знания и практические навыки. Быть в постоянной готовности к выезду на тушение пожаров в составе Никольского опорного пункта пожаротушения;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беспрекословно выполнять указания руководителя тушения пожара;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бережно относиться к пожарно-техническому оборудованию опорного пункта, закрепленной боевой одежде и снаряжению;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 ставить в известность начальника пожарной дружины о временном выезде с постоянного места жительства.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Наниматель обязуется: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истечении каждого месяца своевременно производить оплату труда исполнителя за фактически отработанное на тушении пожаров время по 75 тенге 00 тыин за каждый час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счет собственных средств произвести страхование Исполнителя на предмет несчастного случая при выполнении им своих обязанностей;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счет собственных средств производить отчисления за Исполнителя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Накопительный пенсионный фонд, уплаты социального и подоходного налогов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(Расчет прилагается);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обеспечить Исполнителя комплектом боевой одежды, пожарной каской,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пожарным поясом, пожарными крагами и кирзовыми сапогами.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III. Ответственность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3.1 Стороны несут материальную ответственность за невыполнение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ненадлежащее выполнение, возлагаемых на них обязательств в соответствии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действующим законодательством 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IV. Прочие условия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4.1 Споры по настоящему договору рассматриваются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V. Юридические адреса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Наниматель: Аппарат Акима Зыряновского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 г. Зыряновск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ул.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тел.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р/с __________в__________________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РНН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Петров Григорий Васильевич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уд. N 002463736 от 25.03. 1998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РНН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СИК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VI.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    Г.М. Дедова    _______________ Г.В. Петров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15 октября 2000 года                    15.октября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  Б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Положению о пожарных дружинах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Утверждаю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Аким___________________________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г-н____________________________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"____" _________________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Табель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Учета работы пожарных дружинников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 _____________________ месяц 20_________г.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  |        Ф.И.О.      |  Дата  |    Адрес   | Время  | Время |  Время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|     дружинников    | выезда |            | выезда |возвра-|работы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 щения | пожаре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 |          2         |   3    |      4     |    5   |   6   |    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 Итого за месяц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 Итого за месяц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 Итого за месяц   |        |            |        |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Согласовано:                              Составил начальник пожарной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   _______________               дружины 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Положению о пожарных дружинах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Эксплутационная карточка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работы пожарной машины за месяц _________________2000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Опорный пункт ______________ б) тип и марка машины 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в)наименование ПН______________ г) государственный номер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бензина в машине на 1-ое число отчетного месяца ____________литров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Заправлено в машину за отчетный месяц бензина_______________________литров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бензина в машине на 1-ое число следующего за отчетным м-цем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__________________литров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 работы машины за месяц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а) израсходовано горючего фактически______литров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б) по норме______________________________ 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в) экономия______литров  перерасход _____ 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Показание спидометра:     а) в начале месяца _______________________литров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б) в конце месяца ________________________литров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|Д|Наимено-|                                         |Заправ|Факти|Началь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п.|а|вание и |          Работа пожарной машины         |лено  |чески|ник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п.|т|место   |                                         |бен-  |израс|пожар-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|а|работы  |                                         |зина  |ходо |ной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-------------------------------------------------------|      |вано |дру-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|вре-|время|показа-|прой-|на   |на  |рабо-|      |     |жины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|мя  |воз- |ния спи|дено |пожа-|уче-|та   |      |     |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|вы- |вра- |дометра|км и |рах  |ниях|двига|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|езда|щения|перед  |обрат|(в   |(в  |теля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|выездом|но   |мин) |мин)|при  |      |     |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|смене|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Пробег (км):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Работа с насосом в минутах: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Работа без насоса в минутах: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Итого израсходовано ГСМ за месяц: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Начальник пожарной дружины           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Положению о пожарных дружинах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КНИГА СЛУЖБЫ ОПОРНОГО ПУНКТА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ПОЖАРОТУШЕНИЯ (ОБРАЗЕЦ)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НАРЯД НА СЛУЖБУ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"___"____________ ______г.             до "_____"______________ 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Боевой расчет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Водитель _________________________       Автомобиль 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Пож.доброволец ___________________       Гос. номер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  Пок. спидометра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  Кол-во бензина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 оповещения  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сбора        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 добровольцев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2. Выезды на пожары, аварии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Цель выезда |             Адрес              |  Время       |   Время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                     |  выезда      |   возвр.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                     |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                     |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Работа рукавов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Диаметр рукава    |          N рукава              |  Время работы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                          |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                          |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4. Неисправности средств тушения, связи, ПВ, ПГ и проездов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Время   |  Что неисправно, характер повреждения  | Отметка об устранении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 |повреждения (час. мин.)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 |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 |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5. Недочеты, вскрытые при проверке ОП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Время   |  Что проверялось, результаты проверки и подпись проверяющего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проверки  |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Дежурство сдал _________________        Дежурство принял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6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 Решением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939 от 7 ноября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 общественных инспекторах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 Государственной противопожарной службе ВКО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Законом РК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 "О местных представительных и исполнительных органах" от 10.12.93 г., Законом РК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Z960048_ </w:t>
      </w:r>
      <w:r>
        <w:rPr>
          <w:rFonts w:ascii="Times New Roman"/>
          <w:b w:val="false"/>
          <w:i w:val="false"/>
          <w:color w:val="000000"/>
          <w:sz w:val="28"/>
        </w:rPr>
        <w:t>
 "О пожарной безопасности" от 22.11.96 г. в целях усиления работ по предупреждению и борьбе с пожарами на объектах хозяйствования Восточно-Казахстанской области, а также более широкого привлечения общественности к делу предупреждения пожаров и борьбы с ними вводятся общественные пожарные инспектора.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Внештатные инспектора призваны оказывать помощь местным органам власти и Государственной противопожарной службе в осуществлении контроля за соблюдением правил пожарной безопасности и проведении профилактических мероприятий, направленных на обеспечение пожарной безопасности предприятий различных форм собственности, крестьянских хозяйств, учреждений, организаций и жилых домов.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своей работе общественные пожарные инспектора руководствуются законами РК, постановлениями Правительства, решениями и распоряжениями акиматов, инструкциями и правилами по вопросам пожарной безопасности, а также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Инструктаж общественных пожарных инспекторов возлагается на местные органы Государственной противопожарной службы, которым выдаются соответствующие удостоверения.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Общественные пожарные инспектора подбираются органами Государственной противопожарной службы из числа рабочих, служащих и специалистов, работающих в областных, городских и районных организациях, учреждениях и предприятиях, а также негосударстввенных предприятиях.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Утверждение внештатных инспекторов в сельских населенных пунктах, рабочих поселках, районах и городах производится соответствующими акиматами на основании рекомендаций руководителей предприятий, крестьянских хозяйств, учреждений, организаций c их добровольного согласия и по представлению органов Государственной противопожарной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Акиматы, утвердившие внештатных пожарных инспекторов, выдают внештатным инспекторам удостоверения установленного образца. В случае освобождения внештатного пожарного инспектора от исполнения обязанностей удостоверение сдается по месту его выдачи.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 активную работу общественные инспектора по представлению органов Государственной противопожарной службы, решениями местных акиматов и приказами начальника Государственной противопожарной службы ВКО награждаются денежными премиями, ценными подарками, грамотами.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Внештатные пожарные инспектора, допустившие недостойные поступки или неудовлетворительно выполняющие свои обязанности, решением органов, утвердивших внештатного пожарного инспектора, могут освобождаться от исполнения своих обязанностей по представлению органов Государственной противопожарной службы.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II. Права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Общественным инспекторам предоставляется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проверять выполнение руководителями объектов предписаний органов Госпожнадзора и решений местных акиматов по вопросам пожарной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 невыполнение и нарушения правил пожарной безопасности и бесхозяйственное содержание противопожарной техники и инвентаря, за которые в соответствии со ст.184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 Кодекса об административных правонарушениях предусматривается административная ответственность, составлять протокола в соответствии со ст.248, 248-1, 249 Кодекса об административных правонарушениях с последующим направлением их в орган Государственной противопожарной службы для привлечения виновных лиц к административной ответственности;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производить проверку профилактической работы и боеспособности добровольных пожарных дружин, оказывать помощь в организации новых дружин;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проводить широкую разъяснительную работу среди населения по вопросам 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выносить через Государственную противопожарную службу на рассмотрение городских и районных акиматов вопросы усиления пожарной безопасности в населенных пунктах и объектах хозяйствования.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III. Обязанности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общественных пожарных инспекторов возлагаются следующие обязанности: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организовывать разъяснительную работу среди населения по вопросам 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инструктировать лиц, работающих на объектах хозяйствования, о мерах пожарной безопасности и способах тушения пожаров;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информировать о своей работе органы Государственной противопожарной службы.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а) Образец удостоверения общественного инспектора.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Руководитель аппарата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Восточно-Казахстанской области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N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 Положению о пожарных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инспекторах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УДОСТОВЕРЕНИЕ N _____               Внештатному пожарному инспектору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предоставляется право проверять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выполнение предписаний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Госпожнадзора, решений акиматов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вопросам пожарной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отчество)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является внештатным пожарным инспектором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(наименование акимата района)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                   Аким 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______________________20___ г.    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 по                        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"_____" ____________ 20__г.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Место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фотографии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печати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(личная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Руководитель Аппарата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Восточно-Казахстанской области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 Специалист  А.Ислямова 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