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827e" w14:textId="7328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Алматы № 1143 от 29 ноября 1999 года "Об утверждении ставок платежей за загрязнение окружающей среды по городу Алматы на 2000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28 апреля 2000 года N 128. Зарегистрировано Управлением юстиции города Алматы 15 августа 2000 года № 147. Утратило силу решением акима города Алматы от 31 декабря 2003 года №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решением акима города Алматы от 31.12.2003 № 5/778.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 № 162-1 от 15.07.97 г., решений Акима города Алматы "О вопросах по организации природного парка "Медеу" № 906 от 01.10.99 г. и "Об утверждении ставок платежей за загрязнение окружающей среды по городу Алматы на 2000 год" № 1143 от 29.11.99 г. с целью обеспечения безопасности движения автотранспорта Аким города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от 29.11.1999 года № 1143 "Об утверждении ставок платежей за загрязнение окружающей среды по городу Алматы на 2000 год" следующие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пункт 5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549"/>
        <w:gridCol w:w="3143"/>
        <w:gridCol w:w="3186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платежа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въезд в особо охраняемую природную территорию (ООПТ):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легкового автотранспорта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тенге/машина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грузового автотранспорта и автобусов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тенге/машина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автовладельцев, приобретающих проксимити-карты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тенге/машина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скидка 10% для многоразового проезда (не менее 10 раз)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автовладельцев, проживающих или имеющих дачные участки на территории ООПТ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тенге/квартал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автовладельцев, работающих на территории ООПТ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тенге/квартал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организаций,  находящихся территории ООПТ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тенге/квартал машина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специального и дипломатического корпуса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тенге/машина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 по пропускам, выдаваемым  АГУООС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инвалидов, участников ВОВ, ветеранов труда, пенсионеров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тенге/машина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 при предъявлении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Аким города Алматы   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