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9cab" w14:textId="6aa9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подготовки и поддержанию в готовности органов управления, сил и средств Гражданской обороны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II-го созыва от 2 июня 2000 года. Зарегистрировано Управлением юстиции г.Алматы 20 июня 2000 г. за N 131. Утратило силу решением XXIII сессии Маслихата города Алматы III созыва от 15 мая 2006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Маслихат, заслушав и обсудив доклад Заяц Я.И. - первого заместителя акима города Алматы, председателя городской комиссии по предупреждению и ликвидации чрезвычайных ситуаций, отмечает, что усилия исполнительных органов города направлены на проведение единой государственной политики в области предупреждения и ликвидации чрезвычайных ситуаций, защиту жизни и здоровья людей, материальных и культурных ценностей.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Поддерживается в постоянной готовности система управления, оповещения и связи, своевременно проводится комплекс мероприятий по повышению устойчивости функционирования отраслей и объектов хозяйствования, совершенствуется работа по обучению населения действиям в чрезвычайной обстановке.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аварийно-спасательных служб города к работе в повседневном, повышенном и чрезвычайном режимах обеспечивают регулярно проводимые тренировки и учения органов управления, сил и средств ГО и ЧС.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количество и масштабы произошедших в 1999 г. чрезвычайных ситуаций, при которых пострадало 1855 человек, погибло 255, а экономический ущерб превысил 800 млн.тенге, свидетельствуют о том, что в области гражданской обороны, а также предупреждения и ликвидации чрезвычайных ситуаций имеются проблемы, требующие незамедлительного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сократился численный состав аварийно-спасательных формирований города. Для аварийно-спасательных служб и формирований ГО и ЧС не приобретается техника, оборудование, средства связи и индивидуальной защиты. Имеющиеся технические средства зачастую неисправны, либо морально устарели.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медицинских формирований и учреждений службы экстренной медицинской помощи в чрезвычайных ситуациях медикаментами, санитарно-хозяйственным и специальными видами имущества из-за дефицита бюджетных ассигнований составляет всего 10-20%.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завершены работы по системе "Барьер", автоматически отключающей подачу электроэнергии в случае землетрясения.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Нуждается в модернизации действующая с 1986г. городская система централизованного оповещения руководящего состава ГО и ЧС и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 обстоит дело с состоянием мобилизационного резерва. Запасы средств индивидуальной защиты населения города составляют 80%, из них свыше 50% по срокам хранения не пригодны к применению.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имеющихся в городе защитных сооружений только 30,3% готовы к приему укрываемых, 34,6% - ограничено готовы, а 36,1% - не готовы. Нуждаются в капитальном ремонте и загородные запасные пункты управления как акима города, так и акимов районов.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дальнейшего совершенствования система подготовки руководящего состава, формирований ГО и обучения населения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в области защиты территорий и населения от ЧС природного и техногенного характера, Алматинский городской Маслихат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Доклад Заяц Я.И. - первого заместителя акима г.Алматы, председателя городской комиссии по предупреждению и ликвидации чрезвычайных ситуаций "О мерах по обеспечению подготовки и поддержанию в готовности органов управления, сил и средств Гражданской обороны г.Алматы" принять к сведению.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План реализации приоритетных направлений совершенствования Государственной системы предупреждения и ликвидации чрезвычайных ситуаций в г.Алматы на 2000-2003 г.г.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г.Алматы (Храпунов В.В.):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формировании бюджета на 2001г. и последующие годы предусматривать финансирование мероприятий Гражданской обороны, предупреждения и ликвидации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изучить возможность выделения в текущем году финансовых средств на неотложные мероприятия ГО и ЧС в счет экономии по проведенным тендерам бюджетных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1.08.2000г. провести комплексный анализ состояния дел и эффективности принимаемых мер в области ГО и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представить на утверждение начальнику ГО г.Алматы планы поэтапного развития органов управления, сил и средств ГО и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Комиссиям по предупреждению и ликвидации чрезвычайных ситуаций, по обеспечению безопасности на транспорте, противоэпидемиологическим комиссиям: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высокую готовность органов управления, систем связи и оповещения, сил и средств городской системы предупреждения и ликвидации чрезвычайных ситуаций к действиям в экстремальных условиях, проведению работ по ликвидации последствий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установить контроль за организацией разработки и выполнением целевых и научно-технических программ, направленных на предупреждение ЧС, защиту человека и среды его обитания;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потребовать от хозяйствующих субъектов повышения устойчивости функционирования объектов хозяйствования и социальной сферы при возникновении аварий, катастроф, стихийных и экологических бедствий, эпидемий, эпизоотий, эпифитотий;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активизировать работу по обучению всех категорий руководителей и населения правилам и порядку действий в случае чрезвычайных ситуаций природного и техногенного характера, по обеспечению безопасного использования бытовых электронагревательных и газовых приборов.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Алматинскому городскому управлению по чрезвычайным ситуациям (Искаков Б.Б.):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повседневное управление городской системы предупреждения и ликвидации чрезвычайной ситуации;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1.09.2000г. разработать и внести на утверждение акима г.Алматы план-график повышения оснащенности аварийно-спасательных служб и формирований гражданской обороны техникой, имуществом, средствами малой механизации;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1.05.2001г. в рамках республиканской программы ПРООН "План подготовленности Казахстана к природным катастрофам", совместно с заинтересованными организациями разработать и внести на рассмотрение акима г.Алматы и Алматинского городского Маслихата "План подготовленности г.Алматы к природным катастрофам";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1.08.2000г. совместно с комитетом по экономике, финансовым управлением г.Алматы разработать и внести на рассмотрение акима г.Алматы Положение о порядке финансового и материально-технического обеспечения мероприятий в области предупреждения и ликвидации ЧС в г.Алматы;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дополнительные меры по улучшению организации работы оперативно-дежурных служб, регулярно проводить аттестацию оперативных дежурных, отработать вопросы взаимодействия с дежурными и аварийными службами ведомств и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 взаимодействии с Государственной противопожарной службой г.Алматы (Кребаев С.Д.) обеспечить требуемую боеготовность пожарных частей, в том числе специализированных, укомплектовать их техникой и оборудованием, обученными кадрами, способными выполнять необходимые аварийно-спасательные работы. Активизировать профилактическую работу по предупреждению гибели людей, разработать дополнительные мероприятия по обучению населения мерам пожарной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Главному Управлению внутренних дел г.Алматы (Касымов К.Н.) - во взаимодействии с заинтересованными организациями создать в структуре ГУВД специализированное подразделение по обнаружению и обезвреживанию взрывных устройств.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по экономике (Васильева Л.А.) совместно с АГУ ЧС (Искаков Б.Б.):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1.09.2000 года разработать механизм стимулирования предприятий и организаций к инвестированию средств в мероприятия, направленные на повышение безопасности производств, создание ими резервов финансовых и материальных ресурсов для ликвидации ЧС.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депутатскую комиссию по вопросам экологии и защиты окружающей среды (Булекбаев В.) и рассмотреть ход его выполнения в первом полугодии 2001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V-сессии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приоритетных направлений совершенствования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системы предупреждения и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чрезвычайных ситуаций в г.Алматы на период 2000-2003г.г.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№№   Наименование мероприятий   ! Ожидаемый     !   Срок  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                            ! результат     !исполнения!за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________________________________!_______________!__________!_____________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1                2                3          4                 5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Формирование системы экономических и правовых 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обеспечению защиты населения, технической 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экологической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1.Разработать и внести на        Решение Маслихата, До 2003  АГУ ЧС, Алма-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рассмотрение Алматинского      определяющее кри-  г. по    тинский город-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городского Маслихата следующие терии ответствен-  мере за- ской Маслихат,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нормативно-правовые акты:      ности должностных  вершения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О порядке финансирования     лиц, порядок и     работы   г.Алматы, 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мероприятий в области        принципы организа- над нор- митет по эко-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 населения и           ции неотложных     мативно  номике, Финан-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территорий от чрезвычайных   работ в соответ-   правовы- совое управле-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ситуаций природного и        ствии с требова-   ми акта- ние, соответ-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техногенного характера;      ниями Законов РК   ми       ствующие служ-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О создании резервов          в области защиты            бы ГО и ЧС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финансовых и материальных    территорий и на-           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ресурсов для ликвидации      селения от ЧС,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чрезвычайных ситуаций        становлений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природного и техногенного    тельства РК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характера;                   данным вопросам,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Об организации и проведении  действующих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спасательных и других        струкций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неотложных работ в зонах     трального испол-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чрезвычайной ситуации        нительного орга-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природного и техногенного    на в области 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характера;                   и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О поддержании общественного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порядка в зонах чрезвычайных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ситуаций природного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техногенного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О порядке проведения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эвакуационных мероприятий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 угрозе возникновения,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возникновении чрезвычайных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ситуаций природного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техногенного характера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2. Обеспечение повседневной готовности органов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управления, систем связи и оповещения,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сил и средств ГСЧС к действиям в чрезвычайных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ситуациях, проведение работ по их ликвидации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Создать учебно-               Практическая    До 2003г.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экспериментальный комплекс    отработка полу-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территориальной подсистемы    ченных знаний              АГУ ЧС,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 системы       в области ГО и             службы ГО и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предупреждения и ликвидации   ЧС в условиях,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чрезвычайных ситуаций         максимально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приближенных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реальным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Дооснастить городской отряд   Готовность ГОЭР 2000г.   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экстренного реагирования      к действиям в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необходимой техникой, спец.   экстремальных              ГПС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оборудованием (приложение №1) ситуациях в                Финансовое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полном объеме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Модернизировать городскую     Готовность ВСС  2000г.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водно-спасательную службу.    г.Алматы к   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Обеспечить ее современным     действиям в                Водно-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спасательным оборудованием    чрезвычайных               спасательная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(приложение №2, №3)           ситуациях в                служба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полном объеме              г.Алматы,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Финансовое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Создать подвижной пункт       Возможность     2001г.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управления ГО и ЧС            управления   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Начальника Гражданской        силами и                   АГУ ЧС,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 города - Акима        средствами                 "Алматыте-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г.Алматы (приложение №4)      ГО и ЧС в                  леком",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условиях ЧС                службы 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ЧС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Разработать технический       Возможность     До 2003г.  Аппарат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проект и создать              ускорения    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Диспетчерский центр           реагирования на            АГУ ЧС,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кризисных ситуаций г.Алматы   сигналы о ЧС,              "Алматыте-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соответствии с Указом       привлечение                леком",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Президента РК от 20 июня      дополнительных             службы 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1997г. №3558 (приложение №5)  сил и средств,             и ЧС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экономия бюджетных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ассигнований.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Развить оперативную пейджинг- Возможность     2000-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оповещения и связи    экстренного     2001г.г.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управления ГО и ЧС    одномоментного             АГУ ЧС, АО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г.Алматы "МИГ" (приложение №6) оповещения                "Алма-пейдж",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руководящего               службы 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состава ГО и ЧС            ЧС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города, независимо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места нахождения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Оснастить звуковой            Возможность     2001-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сигнализацией население       своевременного  2002г.г.   г.Алматы, АО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микрорайонов "Заря Востока",  оповещения                "Алматытелеком",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"Мамыр", "Курлысши", "Шанрак- населения об               АГУ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1,2", "Думан-1,2", "Таугуль", угрозе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"Кок-Тобе-1,2" в рамках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измененных границ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(приложение №7)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Оснастить локальными          Возможность     III квартал Руководители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средствами оповещения         своевременного  2000г.  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объекты, использующие в       оповещения                  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производстве СДЯВ: ТОО        населения,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"Асем", АО "Пивзавод", АО     проживающего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"Алматы-Ет", СХПП             в потенциально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"Алматыплемзавод"             опасной зоне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Завершить ремонт и            Обеспечение     2000-      АО "Водоканал",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восстановление пожарных       пожарной        2001г.г.   ГПС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гидрантов на территории       безопасности               акимы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города и на предприятиях.                  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Установить указатели об их                               руководители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местонахождении                                      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10.Создать на базе ГУВД          Возможность     2000-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г.Алматы специализированное   экстренного     2001г.г.   г.Алматы,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подразделение по обнаружению  реагирования               ГУВД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обезвреживанию взрывных     и принятия 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устройств (приложение №8)     по обнаружению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ликвидации ВУ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11.Внедрить спутниковую          Возможность     2001г.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связи ГО и ЧС         экстренной                 г.Алматы,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(приложение №9)               организации связи          служба связи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Правительством           оповещения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РК на случай               ГО и ЧС,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разрушительного ЗМТ        Компания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спутниковой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12.Оснастить органы управления,  Возможность     2001г.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аварийно-спасательные         оперативного               г.Алматы,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формирования, вспомогательные управления                 служба связи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службы технического           силами и                   оповещения 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обеспечения средствами        средствами                 и ЧС, АГУ ЧС,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оперативной связи             ГО и ЧС для                фирмы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всестороннего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спасательных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других неотложных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№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плану реализации приоритетных направлений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совершенствования государственной системы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предупреждения и ликвидации чрезвычайных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СМЕТА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расходов на оснащение городского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отряда экстренного реагирования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   Наименование                   !Ед.    !Количество   ! Общая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 оборудования и имущества          !изм.   !             !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___!___________________________________!_______!_____________!____________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            !   3   !     4       !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___!___________________________________!_______!_____________!____________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Аварийно-спасательный автомобиль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АСА-20 (или его зарубежные аналоги)  Ед.         1         2800,0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Комплект гидравлического оборудова-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ния "Холматро", "Лукас"              Компл.      1         1400,0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Дискорезные пилы                     Ед.         2         140,0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Бензопилы                            -*-         2         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Мини сварочные агрегаты 220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12 В                               -*-         2         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Газо-резательные установки           -*-         2         140,0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Автокран типа "Като" (15-20т)        -*-         1         2800,0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Спасательная веревка                 км          3,0       350,0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Спасательное альпинистское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снаряжение                           Компл.     60         350,0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Тепловизоры                         Шт.        2          280,0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Приборы обнаружения пострадавших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завалах                           -*-        5          140,0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Газоанализаторы                     -*-        3          14,0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Дозиметры                           -*-        60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Дозиметр основной                   -*-        2          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Костюмы для работы в химически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активной среде                      -*-        20         560,0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Комплект для ликвидации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аварий СДЯВ                         Компл.     1          700,0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Бульдозер или БАТ (автомобиль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разграждения)                       Ед.        1          2800,0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Дизельные электростанции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 кВт и выше                       -*-        2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Водолазное снаряжение:              -*-        4          560,0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- 1 комплект - легкий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- 2 комплекта - средних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- 1 комплект - тяжелый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Аппараты на сжатом воздухе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ВСВ-2 (или их аналоги)              -*-        60         420,0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Радиостанции                        -*-        30         170,0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Компрессор для зарядки баллонов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дыхательных аппаратов             Ед.        2          140,0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                                                    13958,0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плану реализации приоритетных направлений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совершенствования государственной системы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предупреждения и ликвидации чрезвычайных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Капвложений на строительство зданий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городской водно-спасательной службы АГУ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  !                  Виды работ                       ! Сумма,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____!___________________________________________________!_________________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                    2                              !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____!___________________________________________________!_________________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Разработка проектно-сметной документации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строительство зданий с пирсом, вышкой наблюдения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др. сооружениями: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оз. Сайран                                          300,0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оз. Аэропорт                                        200,0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р. М. Алматинка (Пархач)                           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канале БАК                                         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Итого:                                                   700,0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Строительство спасательных станций: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оз. Сайран                                          3000,0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оз. Аэропорт                                        2000,0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р. М.Алматинка                                      1000,0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 канале БАК                                          1000,0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Итого:                                                   7000,0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Всего:                                                   7700,0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№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плану реализации приоритетных направлений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совершенствования государственной системы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предупреждения и ликвидации чрезвычайных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СВОДНЫЙ РАСЧЕТ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требуемых финансовых средств на модернизацию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городской водно-спасательной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  ! Наименование оборудования,       !Кол-во !Цена за ед. !Общая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     имущества                    !в шт.  !в тыс. тенге!в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____!__________________________________!_______!____________!____________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 !              2                   !   3   !      4     !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____!__________________________________!_______!____________!____________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Плавсредства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Катера                             2        110,0       220,0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Лодки металлические                8        25,0        200,0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Подвесные лодочные моторы          12       35,0        420,0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Автотранспорт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Грузовые или санитарные автомашины 2        446,0       892,0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Легковая автомашина                1        650,0       650,0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Аккумуляторы                       3        4,0         12,0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Водолазное снаряжение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Подводные аппараты на сжатом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воздухе                            20       8,0         160,0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Гидрокостюмы                       20       16,0        320,0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Легководолазные костюмы            10       8,0 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Комплект №1 (ласты, маски,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дыхательные трубки)                20       4,0 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Маски ШВ-2-4                       20       4,0 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Ножи водолазные                    5        1,0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Подводные фонари                   8        5,0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Часы подводные                     8        7,0         56,0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Указатели глубины                  8        8,0         64,0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Контрольные манометры              8        8,0         64,0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Канаты разные II, III, IV группы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Средства связи, наблюдения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гидрометеоприборы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Радиотрансляционные узлы           4        150,0       600,0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Динамики                           8        10,0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Магнитофоны                        8        6,0         48,0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Радиостанции                       2        120,0       240,0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Электромегафоны                    2        5,0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Сирены ручные или электрические    3        4,0         12,0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Бинокли                            4        20,0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Флаги разные                       25       0,5         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Прожекторы                         4        6,0         24,0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Судовые колокола                   4        10,0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Фонари различные                   8        4,0         32,0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Барометры                          5        5,0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 Рейки водомерные, переносные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рек и озер                     8        20,0        160,0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 Ледомерные рейки                   8        5,0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 Термометры для воды в оправе       8        0,5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Спасательный инвентарь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Круги спасательные                 20       2,0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Нагрудники спасательные            15       3,0         45,0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Концы Александрова                 35       4,0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Тралы с кошками                    5        4,0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Зимний спасательный инвентарь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(кошки, багры, крюки и др.)        5        4,0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Лыжи с палками                     8        2,0         16,0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Трапы                              6        3,0         18,0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Барокамера                         2        500,0       1000,0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Водолазная одежда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Свитера шерстяные                  20       0,9         18,0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Рейтузы шерстяные                  20       0,5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Фески шерстяные                    20       0,5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Комбинезоны                        20       0,5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Чулки шерстяные                    20       0,1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Носки шубные                       20       0,2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Перчатки (варежки)                 20       0,1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Тапочки резиновые                  20       0,3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Полушубки                          10       5,0         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Валенки                            10       0,5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Штормовая одежда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Плащи прорезиновые                 10       2,0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Куртки брезентовые                 10       3,0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Брюки брезентовые                  10       3,0  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Зюйдвески брезентовые              10       2,0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Сапоги резиновые                   10       1,0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Принадлежности для пострадавших: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одеяло                           12       3,0         36,0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простыни                         12       0,5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полотенца махровые               12       0,3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халаты х/б                       12       0,5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подушки                          12       0,7         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Санитарное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Кушетки медицинские                8        10,0        80,0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Шкафы медицинские одностворчастые  6        10,0        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Термосы                            10       0,9         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Белье мужское                      20       0,5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Белье женское                      20       0,5         10,0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Медицинское оборудование и инструментарий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Ящик с медикаментами для дежурного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врача (медсестры)                  8        0,5 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Аппараты для искусственного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дыхания                            8        5,0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Ингаляторы                         6        1,0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Качающиеся носилки                 12       2,0         24,0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Санитарные сумки с медикаментами   15       1,0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Носилки санитарные                 8        3,0         24,0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Лампы "Солюкс"                     8        1,0         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Медицинский инструментарий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(шприцы, пинцеты, иглы)            50       0,5         25,0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Противопожарный инвентарь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Мотопомпы пожарные                 6        8,0         48,0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Рукава пожарные нормальные         400м     1,0         40,0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Огнетушители                       16       3,0         48,0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Противопожарный инструмент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(ведра, багры, лопаты, кирки, ломы) 12       0,5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Хозяйственный инвентарь и инструмент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Часы настольные                    4        0,5 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Столы рабочие                 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Столы канцелярские            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Стулья жесткие                     20       1,0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Диваны мягкие                      2        25,0        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Шкафы канцелярские            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Письменные приборы                 6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Набор плотницкого и столярного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инструмента                        4        1,0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Слесарно-монтажный инструмент 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Электроприбор (э/паяльник, дрели,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амперметры, вольтметры и т.д.)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Лебедки электрические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механические                       4        5,0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Всего:                                                  7006,6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№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плану реализации приоритетных направлений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совершенствования государственной системы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и ликвидации чрезвычайных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СМЕТА РАСХОДОВ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создание подвижного пункта управление 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ЧС начальника Гражданской обороны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-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 Наименование          !Ед.  !Кол-во!Цена за единицу !Общая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 оборудования          !изм. !      !тыс.тенге       !тыс.тенге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___!________________________!_____!______!________________!______________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 !  3  !  4   !      5         !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___!________________________!_____!______!________________!______________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Автомобиль "КАМАЗ"        К-т    1     2860000           2860,0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Кунг                      К-т    1     570000            570,0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Бензоагрегаты             К-т    1     100000           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Мебель                    К-т    1     100000            100,0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Отопители                 К-т    1     43000             43,0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Кондиционер               К-т    1     58000             58,0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Осветители                К-т    3     8000              24,0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Итого:                                                   3755,0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№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плану реализации приоритетных направлений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совершенствования государственной системы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предупреждения и ликвидации чрезвычайных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СМЕТА РАСХОДОВ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создание "Диспетчерского Центра Кризисных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Ситуаций" и его ежегодное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  !    Наименование       !Ед.  !Кол-во! Цена за единицу !  Общая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    оборудования       !Изм. !      ! тыс.тенге       !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____!_______________________!_____!______!_________________!______________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        2              !  3  !   4  !       5         !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____!_______________________!_____!______!_________________!______________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МиниАТС                 К-т     1     11440000           11440,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Телефонные терминалы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тип                   Шт.     5     45800              229,0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IIтип                   Шт.     20    5005               100,1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Компьютерное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оборудование            К-т     5     290000             1450,0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Средства радиосвязи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тип                   К-т     5     70000              350,0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 тип                  К-т     25    30000              750,0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Содержание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ежегодно (20 чел.)                    5000000            5000,0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Содержание отряда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спасения ежегодно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(20 чел.)                             5000000            5000,0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Оснащение отряда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(микроавтобус,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спасательный            К-т     2     1430000            2860,0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инструмент)             К-т     5     3000000            15000,0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Программное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Центра                                2000000            2000,0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Итого:                                                   44179,1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№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плану реализации приоритетных направлений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совершенствования государственной системы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предупреждения и ликвидации чрезвычайных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абонентов, подлежащих включению в пейджинговую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систему оповещения "МИГ"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     Категории абонентов           !Кол-во!    Нормативно-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 !пейдж.!   правовая база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 !(шт.)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___!____________________________________!______!_________________________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     2                     !    3 !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___!____________________________________!______!_________________________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 управления ГО и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Аким г.Алматы и акимы районов          7     Постановление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г.Алматы - Начальники Гражданской            РК от 26 августа 1997г.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                                      № 1286 "О мерах по снижению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ущерба от разрушительных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землетрясений в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сейсмоопасных регионах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Заместители акима г.Алматы и акимов    10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районов - Председатели комиссий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предупреждению и ликвидации ЧС,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безопасности дорожного движения,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эвакокомиссии, ЧПК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Руководители аппаратов, помощники      94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акимов, руководители отделов аппарата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акимов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Руководители районных служб. Члены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комиссий по ЧС, БДД, эвакокомиссии     240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Руководители предприятий и             900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 - Начальники Гражданской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обороны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Заместители руководителей предприятий  900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- Начальники штабов ГО и ЧС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ГО и ЧС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служб                       15    Решение акима г.Алматы от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15.12.99г. №1197 "О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службах Гражданской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обороны и чрезвычайных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ситуациях г.Алматы"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Заместители начальников служб           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Начальники штабов                      15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Начальники структурных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подразделений                          60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Начальники штабов структурных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подразделений                          60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Аварийно-спасательные 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Горно-спасательные                     23    Законы РК "О Гражданской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обороне", "О ЧС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природного и техногенного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характера", "Об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аварийно-спасательных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службах и статусе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спасателей"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Железнодорожные                        20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Авиационно-поисковые спасательные      84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Водно-спасательные                     30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"Казселезащита"                          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Разведывательные СИЛК                  290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Инженерные                             978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Противорадиационные                    300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Противохимические                      300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ГОЭР                                  63 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Районные ОЭР                          345                -*-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№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плану реализации приоритетных направлений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совершенствования государственной системы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и ликвидации чрезвычайных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СМЕТА РАСХОДОВ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 развитие городской системы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централизованного оповещения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 Наименование         !Ед. изм.!Кол-во !Цена за единицу !Общая цена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 оборудования         !        !       !тыс.тенге       !тыс.тенге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___!_______________________!________!_______!________________!___________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 2              !    3   !   4   !        5       !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___!_______________________!________!_______!________________!___________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Пейджинговое оборудование  Шт.     1000      15,0           15000,0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Электросирены              Шт.     100       57,0           5700,0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доставка ж/д транспорт.                    500,0          500,0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запчасти и материалы к                     1220,0         1220,0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сирене (блок запуска,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кабель, рубильник, каркас)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монтажные работы                 100       20,0           2000,0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Итого:                                                      24420,0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№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плану реализации приоритетных направлений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совершенствования государственной системы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предупреждения и ликвидации чрезвычайных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СМЕТА ОСНАЩЕНИЯ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спец.подразделений ГУВД по обнаружению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обезвреживанию взрывных устройств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 Наименование!         Краткая            !Кол-во!Стоимость! Общая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 изделия     !     характеристика         !      !тыс.тенге!стоимость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                   !      !         !тыс.тенге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___!______________!____________________________!______!_________!_________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 2      !           3                !  4   !    5    !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___!______________!____________________________!______!_________!_________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ГРОТ-3В         Костюм обеспечивает защиту       2   1137,973   2275,9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Костюм сапера   человека от поражающих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факторов взрывных устройств,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эквивалентных противопехотным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минам ПМИ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Персей-2М       Предотвращение террористических  2   1942,393   3884,79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Блокиратор      актов с использованием взрывных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радиовзрывных   устроиств с радиоуправляемыми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изделий  с      взрывателями промышленного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самодельного изготовления.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Комплект прибора размещается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кейсе с автономным питанием.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Плутон-1        Быстрая изоляция, хранение и     2   502,746    1005,5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Контейнер для   перевозка транспортными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взрывоопасных   средствами (в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предметов       авиационными) взрывоопасных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предметов, взрывных устр-в,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 взрывания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неразорвавшихся боеприпасов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полной защите окружающего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пространства от осколков,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ударной волны и продуктов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взрыва.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Контейнер после взрыва остается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герметичным. Контейнер может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использоваться для проведения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экспертизы и безопасного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уничтожения боеприпасов.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Лопатка         Выполнение работ в грунте        4   25,898     103,6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складная        и снегу по поиску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саперная        обезвреживанию мин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немагнитная     других взрывоопасных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предметов с магнитными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взрывателями. В черенке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лопатки размещен щуп.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Кошка           Траление (приведение к           4   6,531      11,4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срабатыванию) мин с натяжными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(разбрасываемыми) датчиками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цели и ручных гранат с растяжками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помещениях и на открытой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Линия           Разрушение взрывоопасных         2   66,027     132,0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разрушитель     предметов без инициирования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взрывоопасных   детонации их заряда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предметов       взрывчатого вещества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расстояния 0-50 см. Обеспечивает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разрушение как без оболочных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зарядов ВВ (ТНТ, пластичные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эластичные ВВ), так и зарядов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пластмассовых, деревянных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тонкостенных металлических корпусах.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Стерхмастер-    Специальный индикатор для        2   185,843    371,6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7231            поиска взрывных устройств,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огнестрельного оружия, гильз,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пуль в условиях городской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застройки при наличии большого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количества металлоконструкций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бытового металлолома.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Обеспечивается поиск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только заданного типа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пропуском всех остальных.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Визуальный условный образ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выводится на ЖКИ-дисплей.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Робототизиро-   Поиск и обезвреживание           1   2732,160   2732,2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ванная система  взрывоопасных предметов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разведки и      в условиях городской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разминирования  и промышленной и промышленной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застройки. Представляет собой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самодвижущуюся дистанционно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управляемую систему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комплексом оборудования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решения задач.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ПОИСК-2М        В комплекте 5 досмотровых        2   48,382     96,8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Комплект        зеркал различного диаметра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досмотровых     с осветителем.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зеркал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ФД             Противоударный                   2   45,536     91,0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Досмотровой    влагонепроницаемый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фонарь-        фонарь-прожектор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прожектор      аккумулятором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зарядным устройством.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Рабочее расстояние до 350 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РХГ-03         Оперативно-розыскная             1   341,520    341,52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Цифровой       деятельность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сигнализатор   обнаружению скрытых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гамма          точечных радиоактивных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излучения      источников, используемых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диверсионной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Специально                                      1   498,05     498,05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собаки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поиск ВВ,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том числе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гексогена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Специальная    Зимнелетний комплект из          10  14,23      142,3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одежда         специальной тепло-водостойкой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химически стойкой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Автотранспорт                      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высокой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проходимости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 без автотранспорта:                                       11686,64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№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плану реализации приоритетных направлений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совершенствования государственной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и ликвидации чрезвычайных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ситуаций в г.Алматы на 2000-2003г.г.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СМЕТА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внедрение спутниковой системы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№№ !  Наименование      !Ед. изм.!Кол-во!Цена за единицу!  Общая цена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 оборудования      !        !      !тыс.тенге      !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___!____________________!________!______!_______________!________________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 2           !   3    !   4  !      5        !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___!____________________!________!______!_______________!________________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Спутниковая станция    К-т        2      365,0          730,0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Регистрация                              43,50          87,0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Временной график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 часов                                 260,0          520,0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Частотный тариф                          29,0           58,0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Итого:                                   1395,0         1395,0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