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c88" w14:textId="156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28 июля 1998 года № 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29.01.2000 года № 7 Зарегистрирован в Министерстве юстиции Республики Казахстан 1.02.2000г. за № 1036.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прав залогодержателей автотранспортных средств,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 юстиции Республики Казахстан от 28 июля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539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V980564_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Инструкции о порядке совершения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нотариальных действий нотариусами Республики Казахстан"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Инструкцию о порядке совершения нотариальных действий нотариусами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утвержденную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97 после слов "транспортного средства" дополнить словами "и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справку Центра по недвижимости об отсутствии залога данного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