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32e73" w14:textId="6c32e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Национальной Академии наук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февраля 1999 года № 34. Утратил силу - Указом Президента РК от 21 октября 2003 г. N 1208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республиканское государственное учреждение "Национальная Академия наук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руководитель республиканского государственного учреждения  "Национальная Академия наук Республики Казахстан" назначается на должность и освобождается от должности Президентом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Правительству Республики Казахстан принять все необходимые меры, вытекающие из настоящего Указа.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Указа возложить на Администрацию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Указ вступает в силу со дня подписания.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