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0451" w14:textId="1600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квоте иммиграции на 1998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апреля 1998 г. N 3894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подпунктом 21 статьи 44 Конституции Республики
Казахстан и Законом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Z970204_ </w:t>
      </w:r>
      <w:r>
        <w:rPr>
          <w:rFonts w:ascii="Times New Roman"/>
          <w:b w:val="false"/>
          <w:i w:val="false"/>
          <w:color w:val="000000"/>
          <w:sz w:val="28"/>
        </w:rPr>
        <w:t>
  "О миграции населения",
в целях организации переселения и обустройства семей репатриантов
(оралманов), изъявивших желание возвратиться на свою историческую
родину,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 представленную Правительством Республики
Казахстан квоту иммиграции на 1998 год в количестве 3000 семей
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Правительству Республики Казахстан, акимам областей, гг.
Акмолы и Алматы принять практические меры по реализации настоящего
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этих целях: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финансирование расходов на организованное
переселение семей репатриантов (оралманов) из иностранных государств
за счет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финансирование расходов на прием и обустройство
(единовременные пособия, возмещение транспортных расходов,
приобретение жилья, содержание пунктов адаптации и организационные
расходы) семей репатриантов (оралманов) за счет местного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районы компактного расселения семей репатриантов
(оралманов) с учетом их родственных и хозяйственно-производственных
связей;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прием семей репатриантов (оралманов), их
обустройство и создание для них необходимых социально-бытовых
условий;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установленном порядке решить вопрос о выделении земельных
участков репатриантам (оралманам) для строительства жилья и
хозяйственной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оказывать помощь репатриантам (оралманам) в трудоустройстве,
получении образования и профессии, обучении их детей;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содействовать репатриантам (оралманам) в организации
предпринимательской деятельности, возрождении национальных ремесел,
организации фермерских и крестьянских хозяйств.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Настоящий Указ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Указу Президента Республики
                                            Казахстан
                                   от 3 апреля 1998 г. N 3894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КВОТА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иммиграции на 1998 год из дальнего зарубежья и стран СНГ
--------------------------------------------------------------------
 Области вселения !Исламское  !Исламская ! КНР  !Монголия!Кор-во
   иммигрантов    !государство!Республика!      !        !Саудовской
                  !Пакистан   !Иран      !      !        !Аравии
--------------------------------------------------------------------
Акмолинская             -          -        -       30        -
Актюбинская             -          30       -       -         -
Алматинская             -          -        30      35        -
Атырауская              -          10       -       -         -
Восточно-
Казахстанская           20         -        -       60        -
Жамбылская              30         30       20      -         -
Западно-
Казахстанская           -          -        -       -         -
Карагандинская          -          -        -       40        -
Кызылординская          -          -        -       -         -
Костанайская            -          -        10      20        -
Мангистауская           -          100      -       -         -
Павлодарская            -          -        20      30        -
Северо-
Казахстанская           -          -        10      25        -
Южно-Казахстанская      -          30       10      -         30
г.Алматы                -          -        -       10        -
г.Акмола                -          -        -       -         -
--------------------------------------------------------------------
ИТОГО                   50         200      100     250       30
--------------------------------------------------------------------
Продолжение таблицы
--------------------------------------------------------------------
 Области вселения !Турецкая !Российская!Республика!Республика!Респу-
   иммигрантов    !Республи-!федерация !Таджики-  !Туркмени- !Узбе-
                  !ка       !          !стан      !стан      !кистан
---------------------------------------------------------------------
Акмолинская           -         125         -          -        -
Актюбинская           -          80         -          -        -
Алматинская           -         110         40         30       40
Атырауская            20         50         -          -        15
Восточно-
Казахстанская         -         150         -          10       30
Жамбылская            20         30         -          -        60
Западно-
Казахстанская         20         80         40         -        20
Карагандинская        10        150         -          10       20
Кызылординская        -         -           -          -        60
Костанайская          -         150         -          -        -
Мангистауская         -         -           20         300      100
Павлодарская          -         130         -          -        -
Северо-
Казахстанская         -          40         -          -        30
Южно-Казахстанская    -          -          -          50       100
г.Алматы              -          -          -          -        5
г.Акмола              -          5          -          -        -
---------------------------------------------------------------------
ИТОГО                 70       1100        100        400       500
---------------------------------------------------------------------
Продолжение таблицы
                                             семей
---------------------------------------------------------------------
 Области вселения ! Кыргызская  ! Другие   !   Всего
   иммигрантов    ! Республика  ! страны   !
                  !             ! СНГ      !
---------------------------------------------------------------------
Акмолинская              5           -           160
Актюбинская             20           20          180
Алматинская             -            -           285
Атырауская              15           20          130
Восточно-
Казахстанская           -            -           270
Жамбылская              20           20          230
Западно-
Казахстанская           -            -           160
Карагандинская          -            -           230
Кызылординская          -            -            60
Костанайская            -            -           180
Мангистауская           -            -           520
Павлодарская            20           -           200
Северо-
Казахстанская           15           30          150
Южно-Казахстанская      -            -           220
г.Алматы                -            -            15
г.Акмола                5            -            10
---------------------------------------------------------------------
ИТОГО                  100           100        3000
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