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6e24" w14:textId="fff6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персональном составе Высшего дисциплинарного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октября 1997 г. N 3722. Утратил силу - Указом Президента РК от 12 ноября 1998 г. N 4143 ~U984143.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В соответствии с пунктом 4 Указа Президента Республики
Казахстан N 3705 от 21 октября 1997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U973705_ </w:t>
      </w:r>
      <w:r>
        <w:rPr>
          <w:rFonts w:ascii="Times New Roman"/>
          <w:b w:val="false"/>
          <w:i w:val="false"/>
          <w:color w:val="000000"/>
          <w:sz w:val="28"/>
        </w:rPr>
        <w:t>
  "О Высшем
дисциплинарном совете Республики Казахстан" ПОСТАНОВЛЯЮ:
     1. Утвердить следующий персональный состав Высшего
дисциплинарного совета Республики Казахстан:
     Абдыкаримов Оралбай             - Председатель Совета
                           члены Совета:
     Аргынбай Бекбосын               - депутат Мажилиса Парламента
                                       Республики Казахстан
     Добрышин Федор Иванович         - депутат Сената Парламента
                                       Республики Казахстан
     Калмурзаев Сарыбай Султанович   - Руководитель Администрации
                                       Президента Республики
                                       Казахстан
     Тараков Александр Юрьевич      - первый заместитель главного 
                                      редактора газеты "Казахстанская 
                                      правда"
     Кыдыр Еркин                     - заместитель главного редактора
                                       газеты "Егемен Казакстан"
     Мукашев Сиязбек Онербекович     - председатель Совета Федерации
                                       профессиональных союзов
                                       Республики Казахстан
     Мухамеджанов Бауржан Алимович   - Министр юстиции Республики
                                       Казахстан
     Сагдиев Махтай Рамазанович      - председатель Центрального
                                       совета Организации ветеранов
                                       Республики Казахстан
     Хан Гурий Борисович             - заведующий кафедрой
                                       международного права
                                       Казахского государственного
                                       юридического университета,
                                       член Ассамблеи народов
                                       Казахстана
     Шуткин Степан Иванович          - Генеральный Прокурор
                                       Республики Казахстан.
&lt;*&gt;
     Сноска. Состав Совета изменен - Указом Президента РК от 28 сентября 
1998 г. N 4083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U984083_ </w:t>
      </w:r>
      <w:r>
        <w:rPr>
          <w:rFonts w:ascii="Times New Roman"/>
          <w:b w:val="false"/>
          <w:i w:val="false"/>
          <w:color w:val="000000"/>
          <w:sz w:val="28"/>
        </w:rPr>
        <w:t>
 .
     2. Настоящий Указ вступает в силу со дня подписания.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