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2375" w14:textId="2102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Высшем дисциплинарном совете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октября 1997 г. N 3705. Утратил силу - Указом Президента РК от 12 ноября 1998 г. N 4143 ~U984143.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укрепления государственной дисциплины, повышения
ответственности государственных служащих, недопущения
злоупотребления ими властью и служебным положением, обеспечения
соблюдения государственными служащими правил служебной этики и в
соответствии с подпунктом 20) статьи 44 Конституции Республики
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Высший дисциплинарный совет Республики Казахстан
консультативно-совещательный орган при Президенте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Основными задачами Высшего дисциплинарного совета определить: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внесение на рассмотрение Главе государства предложений по
привлечению к дисциплинарной ответственности руководящих должностных
лиц государственных органов, допустивших дисциплинарные проступки, в
том числе злоупотребление властью и служебным положением, нарушение
правил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выработку для Главы государства рекомендаций и предложений
по укреплению государственной дисциплины, обеспечению соблюдения
должностными лицами государственных органов требований
законодательства о государственной службе и правил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рассмотрение обращений граждан, сообщений средств массовой
информации о фактах злоупотреблений должностными лицами
государственных органов властью или служебным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состав Высшего дисциплинарного совета образуется Президентом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Высший дисциплинарный совет состоит из Председателя и членов
Совета, которыми являются: депутаты Парламента Республики Казахстан,
авторитетные представители казахстанской общественности, по
должности - Руководитель Администрации Президента Республики
Казахстан, Генеральный Прокурор Республики Казахстан и Министр
юстиции Республики Казахстан, а также иные должностные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Председателю Высшего дисциплинарного совета в десятидневный
срок внести на рассмотрение Главе государства предложения по
персональному составу названного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Положение о Высшем дисциплинарном совете
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Администрации Президента Республики Казахстан внести на
рассмотрение Главе государства предложения по приведению в
соответствие с настоящим Указом Положения о порядке наложения
дисциплинарных взысканий на государственных служащих Республики
Казахстан, утвержденного Указом Президента Республики
Казахстан N 3279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U963279_ </w:t>
      </w:r>
      <w:r>
        <w:rPr>
          <w:rFonts w:ascii="Times New Roman"/>
          <w:b w:val="false"/>
          <w:i w:val="false"/>
          <w:color w:val="000000"/>
          <w:sz w:val="28"/>
        </w:rPr>
        <w:t>
  от 20 декабря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Правительству Республики Казахстан разработать и утвердить
Типовое положение о дисциплинарных советах при акимах областей,
городов Акмолы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акимам областей, городов Акмолы и Алматы образовать при
названных акимах дисциплинарные советы.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Указом Президента Республики Казахстан
                               от 21 октября 1997 года N 3705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Высшем дисциплинарном совете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определяет полномочия, организацию и
порядок деятельности Высшего дисциплинарного совета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Высший дисциплинарный совет Республики Казахстан (в
дальнейшем - Совет) является консультативно-совещательным органом
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Совет в своей деятельности руководствуется принципами
законности, объективности и справедливости.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задачами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внесение на рассмотрение Главе государства предложений по
привлечению к дисциплинарной ответственности руководящих должностных
лиц государственных органов, допустивших дисциплинарные проступки,
в том числе злоупотребление властью и служебным положением,
нарушение правил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выработка для Главы государства рекомендаций и предложений
по укреплению государственной дисциплины, обеспечению соблюдения
должностными лицами государственных органов требований
законодательства о государственной службе и правил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рассмотрение обращений граждан, сообщений средств массовой
информации о фактах злоупотреблений должностными лицами
государственных органов властью или служебным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участие в подготовке и рассмотрение проектов законодательных
и иных нормативных правовых актов, направленных на укрепление
государственной дисциплины и повышение эффективности
функционирования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Состав Совета образуется Президентом Республики Казахстан и
состоит из Председателя и членов Совета, которыми являются: депутаты
Парламента Республики Казахстан, авторитетные представители
казахстанской общественности, по должности -  Председатель Агентства 
Республики Казахстан по делам государственной службы, Генеральный Прокурор
Республики Казахстан и Министр юстиции Республики Казахстан, а также
иные должностные лица.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Указом Президента РК от 18 
сентября 1998 г. N 4073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U984073_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Председатель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вносит на рассмотрение Главе государства предложения по
персональному составу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организует и осуществляет руководство деятельностью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определяет повестку дня заседаний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созывает заседания Совета и председательствует на них.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отсутствие Председателя Совета по его уполномочию председательствует
на заседаниях один из членов Совета;
     5) из числа членов Совета определяет докладчика по конкретному
вопросу, рассматриваемому на заседании Совета;
     6) систематически отчитывается перед Главой государства об
итогах работы Совета;
     7) представляет на утверждение Совета его Регламент;
     8) осуществляет иные полномочия, предусмотренные актами и
поручениями Президента Республики Казахстан.
     6. Заседания Совета:
     1) считаются правомочными, если на них присутствует не менее
двух третей от общего числа членов Совета;
     2) проводятся по мере необходимости, но не реже четырех раз в
год;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проводятся открыто. В случае необходимости, если
рассмотрение вопросов затрагивает государственные секреты, по
решению Председателя Совета могут проводиться закрытые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Совет принимает решения простым большинством голосов от
числа присутствующих на заседании членов Совета. При равенстве
голосов голос председательствующего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Совет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заслушивать на своих заседаниях руководителей
государственных органов, непосредственно подчиненных и подотчетных
Главе государства, руководителей центральных и местных
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запрашивать у правоохранительных и иных государственных
органов, организаций необходимые документы, материалы и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давать государственным органам, непосредственно подчиненным
и подотчетным Главе государства, центральным и местным
исполнительным органам обязательные к исполнению поручения;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затребовать устные и письменные объяснения у соответствующих
должностных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требовать от руководителей соответствующих государственных
органов проведения проверок и служебных расследований по фактам
злоупотребления государственными служащими властью или служебным
положением, нарушения правил служебной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привлекать в качестве внештатных инспекторов авторитетных и
профессионально подготовленных представителей общественности для
участия в проведении проверок, служебных расследований;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координировать и контролировать деятельность
дисциплинарных советов при акимах областей, городов Акмолы и
Алматы, заслушивать отчеты об их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Совет рассматривает: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дисциплинарные дела в отношении руководителей
государственных органов, непосредственно подчиненных и подотчетных
Главе государства, и их заместителей, руководителей центральных
исполнительных органов и их заместителей, акимов областей, городов
Акмолы и Алматы и их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жалобы на решения дисциплинарных советов при акимах
областей, городов Акмолы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 итогам рассмотрения поступивших обращений граждан,
сообщений средств массовой информации Совет может принять решение о
проведении проверки членами Совета либо поручить ее проведение
уполномоченному государственному органу или должностному лицу с
обязательным отчетом перед Советом об итогах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Принятое к рассмотрению Советом дисциплинарное дело должно
быть рассмотрено в месячный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рассмотрения дисциплинарного дела на заседании Совета
предварительно проводится проверка обстоятельств и сведений, имеющих
отношение к делу, истребуется письменное объяснение от лица,
привлекаемого к дисциплинарной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дисциплинарного дела на заседании Совета
происходит, как правило, с участием лица, привлекаемого к
дисциплинарной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 итогам рассмотрения дисциплинарного дела Совет может
вынести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рекомендовать Президенту Республики Казахстан наложить
соответствующее дисциплинарное взыскание;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направить материалы дисциплинарного дела на рассмотрение
компетентного государственного органа или должностного лица для
принятия решения по существу;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прекратить дисциплинарное дело.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 наличии в действиях государственного служащего
признаков преступления Совет направляет соответствующие документы и
материалы Генеральному Прокурору Республики для решения вопроса о
привлечении этого служащего в установленном законом порядке к
уголовной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Порядок деятельности Совета, в том числе порядок
рассмотрения дисциплинарных дел, наряду с настоящим Положением,
определяется также Положением о порядке наложения дисциплинарных
взысканий на государственных служащих Республики Казахстан и
Регламентом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Информационно-аналитическое и организационное обеспечение
деятельности Совета осуществляется его секретариатом, являющимся
структурным подразделением Администрации Президента Республики
Казахстан, а материально-техническое обеспечение - Управлением
Делами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