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bce6" w14:textId="f6bb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Государстве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1995 г. N 2699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Республики
Казахстан с Государством Израиль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Посольство Республики Казахстан в городе Тель-Авиве.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 определить штатное
расписание и смету расходов Посольства Республики Казахстан в
Государстве Израиль.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