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c7b8" w14:textId="559c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23 июня 1993 г. N 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ноября 1995 г. N 2654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управления, формирования рыночных
отношений и ускорения процесса приватизации в горно-металлургическом
комплексе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Указ Президента Республики Казахстан
от 23 июня 1993 г. N 1287 "О совершенствовании государственного
регулирования горно-металлургическим комплексом" (САПП Республики
Казахстан, 1993 г., N 22, ст. 273).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действие настоящий Указ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