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6547" w14:textId="aa065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упорядочении выплаты денежного довольствия военнослужащим, лицам рядового и начальствующего состава органов внутренних дел и усиления их социальной защиты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ноября 1995 г. N 2630. Утратил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20 июля 1995 г. N 2371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U952371_ </w:t>
      </w:r>
      <w:r>
        <w:rPr>
          <w:rFonts w:ascii="Times New Roman"/>
          <w:b w:val="false"/>
          <w:i w:val="false"/>
          <w:color w:val="000000"/>
          <w:sz w:val="28"/>
        </w:rPr>
        <w:t>
 "О внесение изменений и дополнений в Указ Президента Республики Казахстан, имеющий силу Закона, от 15 марта 1995 г. N 2120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U952120_ </w:t>
      </w:r>
      <w:r>
        <w:rPr>
          <w:rFonts w:ascii="Times New Roman"/>
          <w:b w:val="false"/>
          <w:i w:val="false"/>
          <w:color w:val="000000"/>
          <w:sz w:val="28"/>
        </w:rPr>
        <w:t>
 "О республиканском бюджете на 1995 год"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Применить с 1 октября 1995 года поправочный расчетный коэффициент 1,07 к должностным окладам и окладам по воинскому званию военнослужащих (кроме военнослужащих срочной службы) и специальным воинским званиям лиц рядового и начальствующего состава органов внутренних дел, действующим в соответствии с постановлением Президента Республики Казахстан от 8 августа 1995 г. N 2400 "Об упорядочении выплаты денежного довольствия военнослужащим, лицам рядового и начальствующего состава органов внутренних дел и усилении их социальной защиты".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Пересчитать с 1 октября 1995 года ранее назначенные пенсии, исходя из увеличенных в соответствии с настоящим Указом должностных окладов, окладов по воинским званиям военнослужащих и окладов по специальным воинским званиям лиц рядового и начальствующего состава органов внутренних дел состоящих на службе.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Казахстан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