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ae8c" w14:textId="e90a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октября 1995 г. N 2542.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подпунктом 3) статьи 44 Конституции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 основании представления Премьер-Министра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определить структуру Правительства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Заместители Премьер-Министра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Канцелярии Премьер-Министра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внутренних дел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иностранных дел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науки - Академия наук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обороны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сельского хозяйства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транспорта и коммуникаций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финансов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труда и социальной защиты населения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юстиции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 Республики Казахстан по инвестициям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информации и общественного согласия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энергетики, индустрии и торговли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экологии и природных ресурсов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с дополнениями, внесенными Указом Президента Республики Казахстан от 14 сентября 1996 г. N 3113. Исключены слова - Указом Президента РК от 29 октября 1996 г. N 3168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U963168_ </w:t>
      </w:r>
      <w:r>
        <w:rPr>
          <w:rFonts w:ascii="Times New Roman"/>
          <w:b w:val="false"/>
          <w:i w:val="false"/>
          <w:color w:val="000000"/>
          <w:sz w:val="28"/>
        </w:rPr>
        <w:t>
 . Дополнен - Указом Президента РК от 8 ноября 1996 г. N 3203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U963203_ </w:t>
      </w:r>
      <w:r>
        <w:rPr>
          <w:rFonts w:ascii="Times New Roman"/>
          <w:b w:val="false"/>
          <w:i w:val="false"/>
          <w:color w:val="000000"/>
          <w:sz w:val="28"/>
        </w:rPr>
        <w:t>
 . &lt;**&gt; Дополнен - Указом Президента РК от 14 янвая 1997 г. N 3329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U973329_ </w:t>
      </w:r>
      <w:r>
        <w:rPr>
          <w:rFonts w:ascii="Times New Roman"/>
          <w:b w:val="false"/>
          <w:i w:val="false"/>
          <w:color w:val="000000"/>
          <w:sz w:val="28"/>
        </w:rPr>
        <w:t>
 . Изменен - Указами Президента РК от 4 марта 1997 г. N 3377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U973377_ </w:t>
      </w:r>
      <w:r>
        <w:rPr>
          <w:rFonts w:ascii="Times New Roman"/>
          <w:b w:val="false"/>
          <w:i w:val="false"/>
          <w:color w:val="000000"/>
          <w:sz w:val="28"/>
        </w:rPr>
        <w:t>
 ; от 26 мая 1997 г. N 3531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U973531_ </w:t>
      </w:r>
      <w:r>
        <w:rPr>
          <w:rFonts w:ascii="Times New Roman"/>
          <w:b w:val="false"/>
          <w:i w:val="false"/>
          <w:color w:val="000000"/>
          <w:sz w:val="28"/>
        </w:rPr>
        <w:t>
 ; от 10 октября 1997 г. N 3655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U973655_ </w:t>
      </w:r>
      <w:r>
        <w:rPr>
          <w:rFonts w:ascii="Times New Roman"/>
          <w:b w:val="false"/>
          <w:i w:val="false"/>
          <w:color w:val="000000"/>
          <w:sz w:val="28"/>
        </w:rPr>
        <w:t>
 ; от 6 ноября 1997 г. N 3741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U973741_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организационно-правовое, информационное, материально-техническое обеспечение деятельности Премьер-Министра и Правительства Республики Казахстан осуществляет Аппарат Правительства Республики Казахстан, структуру и численность которого определяет Премьер-Министр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рассмотрение Президента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предложения о приведении ранее изданных актов Президента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соответствие с настоящим Указом;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привести ранее изданные акты Правительства в соответствие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настоящим Указом.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Настоящий Указ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