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df6" w14:textId="258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Китайской Народной Республикой об оказании правовой помощи по гражданским и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1995 г. N 2309.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между Республикой Казахстан и Китайской Народной Республикой об оказании правовой помощи по гражданским и уголовным делам, подписанный в Пекине 14 января 1993 года, ратифицировать.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Договор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между Республикой Казахстан и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Республикой о правовой помощи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гражданским и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(неофициальный текст)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Китайская Народная Республика, в дальнейшем именуемые Договаривающиеся Стороны, в целях осуществления сотрудничества в области правовых отношений на основе уважения суверенитета и взаимности решили оказывать друг другу правовую помощь по гражданским и уголовным делам и с этой целью договорились о ниже 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Правовая защита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одной Договаривающейся Стороны пользуются на территории другой Договаривающейся Стороны такой же правовой защитой своих личных и имущественных прав, как и граждане другой Договаривающейся Стороны. Они имеют право обращаться в суды, органы юстиции, прокуратуры и иные учреждения, к компетенции которых относятся гражданские и уголовные дела и могут возбуждать ходатайства и осуществлять другие процессуальные действия на тех же условиях, как и граждане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применяются также к юридическим лицам, учрежденным на территории каждой из Договаривающихся Сторон в соответствии с ее национальным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"гражданские дела", употребляемый в настоящем Договоре, включает брачно-семейные и трудовые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Договор применяется также по торговым и хозяйственным делам, за исключением положений третьей главы настоящего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сношений при оказании правовой помощи</w:t>
      </w:r>
    </w:p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обращении с просьбой об оказании правовой помощи по гражданским и уголовным делам Договаривающиеся Стороны сносятся между собой через центральные учреждения, если настоящим Договором не установлено иное.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центральным учреждениям, указанным в пункте 1 настоящей статьи, относятся: со стороны Республики Казахстан - Верховный Суд Республики Казахстан, Генеральная прокуратура Республики Казахстан и Министерство юстиции Республики Казахстан; со стороны Китайской Народной Республики - Министерство юстиции Китайской Народной Республики, Верховная Народная прокуратура Китайской Народной Республики и Верховный Народный Суд Китайской Народной Республики.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центральных учреждений Договаривающиеся Стороны по дипломатическим каналам незамедлительно уведомляют друг друга об этом в письменной форме.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– в редакции Закона РК от 27.05.2024 </w:t>
      </w:r>
      <w:r>
        <w:rPr>
          <w:rFonts w:ascii="Times New Roman"/>
          <w:b w:val="false"/>
          <w:i w:val="false"/>
          <w:color w:val="000000"/>
          <w:sz w:val="28"/>
        </w:rPr>
        <w:t>№ 87-VIII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Объем Правовой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помощь охватывает: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поручений о вручении документов, проведение экспертизы,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осмотра на месте, сбор доказательств и выполнение других процессуальных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действий по гражданским и уголовным делам, предусмотренных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Признание и исполнение решений судов по гражданским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Иную помощь, определяемую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Статья 4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Форма поручения об оказании правовой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Поручение об оказании правовой помощи оформляется письменно,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 должны быть указаны: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запрашивающего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запрашиваемого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дела, по которому запрашивается правовая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имена и фамилии участников процесса, о которых идет речь в поручении, их гражданство, пол, год и место рождения, занятие и постоянное место жительства или место пребывания, для юридических лиц - их наименование и местонахождение;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 и адреса их уполномоченных;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поручения, а по уголовным делам также описание фактических обстоятельств совершенного преступления, его юридическая квалификация и положения соответствующих законодательных актов.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Поручение и иные документы должны быть скреплены официальной печатью запрашивающего учреждения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Исполнение поручения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в соответствии с национальным законодательством запрашиваемой Договаривающейся Стороны исполнение поручения не входит в компетенцию судов и других компетентных учреждений этой Стороны, поручение может быть возвращено с указанием мотивов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запрашиваемое учреждение Договаривающейся Стороны не вправе исполнить поручение, оно обязано направить указанное поручение на исполнение компетентным учреждениям запрашиваемой Договаривающейся Стороны, а также уведомить об этом запрашивающее учреждение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запрашиваемое учреждение Договаривающейся Стороны не имеет возможности исполнить поручение в связи с неточностью адреса, указанного в поручении, оно обязано предпринять надлежащие меры для уточнения адреса или потребовать от запрашивающего учреждения Договаривающейся Стороны предоставить дополнительные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уточнить адрес или исполнить поручение по другим причинам не представляется возможным, запрашиваемое учреждение Договаривающейся Стороны обязано уведомить об этом запрашивающее учреждение Договаривающейся Стороны и изложить причины, препятствующие исполнению поручения, а также вернуть все направленные запрашивающим учреждением Договаривающейся Стороны документы.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Уведомление о результатах исполнения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учреждение обязано в порядке, предусмотренном в статье 2 настоящего Договора, в письменной форме уведомить запрашивающее учреждение о результатах исполнения поручения, а также направить документы, подтверждающие исполнение.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документе, подтверждающем исполнение, должны быть указаны дата получения, подпись получателя и подпись лица, исполнявшего поручение. Если получатель отказывается от получения, должны быть также указаны мотивы отказа от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исполнение поручения, должен быть скреплен официальной печатью запрашиваемого учреждения, исполнившего поручение.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Языки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правовой помощи каждая из Договаривающихся Сторон пользуется своим государственным языком с приложением заверенного перевода всех документов на государственный язык другой Договаривающейся Стороны или на английский, или на русский язык.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Вручение документов и выполнение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процессуальных действий через дипломатические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представительства или консульские учреждения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компетентных органов дипломатические представительства или консульские учреждения одной из Договаривающихся Сторон, аккредитованные при другой договаривающейся Стороне, могут вручать судебные и внесудебные документы собственным гражданам, опрашивать их. Эти действия, однако не могут содержать мер принудительного характера и противоречить национальному законодательству страны пребывания.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Гарантии в отношении свидетелей, потерпевших и экспертов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Свидетель, потерпевший или эксперт, явившийся по вызову суда или других компетентных учреждений запрашивающей Договаривающейся Стороны, переданному через запрашиваемую Договаривающуюся Сторону, независимо от его гражданства, не может быть в запрашивающем государстве привлечен к административной или уголовной ответственности, либо лишен свободы в любой форме за правонарушение, совершенное им до пересечения государственной границы либо в связи с его свидетельскими показаниями, действиями в качестве эксперта или другими действиями, связанными с делом, которое является предметом разбирательства.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Свидетель, потерпевший или эксперт утрачивают представляемые пунктом 1 настоящей статьи гарантии, если он не покинет территорию запрашивающей Договаривающейся Стороны по истечении 15 дней после получения от нее уведомления о том, что в его присутствии больше нет необходимости, за исключением случаев, когда он не может своевременно покинуть территорию запрашивающей Договаривающейся Стороны по независящим от него обстоятельствам.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Упомянутый в пункте 1 настоящей статьи вызов передается в порядке, предусмотренном в статье 2 настоящего Договора. Вызов не должен содержать угрозы применения принудительных мер.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Расходы, связанные с оказанием правовой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оказывают правовую помощь бесплатно, за исключением оплаты услуг экспертов.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на проезд, питание и проживание свидетеля, пострадавшего или эксперта, явившегося по вызову на территорию запрашивающей Договаривающейся Стороны, несет запрашивающая Договаривающаяся Сторона. В вызове должно быть указано, какие выплаты вправе получить упомянутые лица. По просьбе упомянутых лиц компетентные учреждения запрашивающей Договаривающейся Стороны обязаны заранее выплатить им соответствующие расходы.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Отказ от правовой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запрашиваемая Договаривающаяся Сторона считает, что предоставление правовой помощи наносит ущерб ее суверенитету, безопасности, общественному порядку или противоречит основным принципам ее национального законодательства, она может отказать в предоставлении правовой помощи, сообщив запрашивающей Договаривающейся Стороне мотивы отказа.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Законодательство, применяемое при оказании правовой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Запрашиваемое учреждение при оказании правовой помощи применяет национальное законодательство своего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оказании правовой помощи запрашиваемое учреждение может также применить по просьбе процессуальные нормы другой Договаривающейся Стороны, если только они не противоречат основным принципам национального законодательства запрашиваемой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Обмен юридической информацией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 просьбе предоставляют друг другу информацию о действующем или действовавшем законодательстве и о судебной практике.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Правовая помощь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Объем правовой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на взаимной основе вручать по просьбе судебные и внесудебные документы, допрашивать участников процесса, свидетелей и экспертов, проводить экспертизу, осмотр на месте, признавать и исполнять судебные решения, в том числе принимать меры по розыску должников для взыскания алиментов, а также выполнять другие процессуальные действия.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Оплата судебных расходов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из Договаривающихся Сторон на территории другой Договаривающейся Стороны оплачивает судебные расходы на равных условиях и в одинаковом объеме с гражданами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применяются также к юридическим лицам, учрежденным на территории одной из Договаривающихся Сторон в соответствии с ее национальным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Полное или частичное освобождение от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судебных расходов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Гражданин одной из Договаривающихся Сторон на территории другой Договаривающейся Стороны освобождается полностью или частично от оплаты судебных расходов на равных условиях и в одинаковом объеме с гражданами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Гражданин одной из Договаривающихся Сторон, обращаясь с просьбой о полном или частичном освобождении от оплаты судебных расходов, должен представить выданные компетентными учреждениями по месту жительства или по месту пребывания документы, удостоверяющие его личность, семейное и имущественное положение. Если заявитель не имеет места жительства или места пребывания на территории Договаривающихся Сторон, он может представить указанные документы, выданные или заверенные дипломатическим представительством или консульским учреждениям своего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Суд, выносящий решение по ходатайству о полном или частичном освобождении от оплаты судебных расходов, может запросить орган, выдавший документ, о дополнительном разъяснении.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Решения, подлежащие признанию и исполнению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обязаны в соответствии с положениями настоящего Договора признавать и исполнять на своей территории судебные решения, вынесенные и вступившие в законную силу на территории другой Договаривающейся Стороны, а также решения, которые подлежат признанию, но не требуют исполнения после вступления настоящего Договора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"судебные решения", употребляемый по всему тексту настоящего Договора, означает: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решение, определение, постановление суда (судьи), в том числе арбитражного суда (судьи), мировое соглашение по гражданскому и арбитражному делам, а также приговор в части возмещения ущерба по уголовному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Китайской Народной Республике - вынесенные судом приговор, определение, акт применения по гражданскому делу и приговор в части возмещения ущерба по уголовному делу.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признании и исполнении судебного решения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Ходатайство о признании и исполнении судебного решения передается заявителем в суд, вынесший это решение, и пересылается последним в суд другой Договаривающейся Стороны в порядке, предусмотренном в статье 2 настоящего Договора. Заявитель может подать ходатайством и непосредственно суду другой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Ходатайство о признании и исполнении судебного решения должно быть препровождено следующими документами: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копией судебного решения, заверенной судом; если в коей отсутствует четкое указание на то, что решение вступило в силу и может быть исполнено, должен быть также приложен один экземпляр документа суда об этом;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документом суда об исполнении части решения на территории запрашивающей Договаривающейся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документом, удостоверяющим, что стороне, не принявшей участия в процессе, было в установленном законом порядке вручено извещение о вызове в суд, а в случае ее недееспособности, что у нее был надлежащий представитель;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заверенным переводом упомянутого в настоящей статье ходатайства и прилагаемых к нему документов.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Порядок признания и исполнения судебного решения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Признание и исполнение судебного решения осуществляется судом Договаривающейся Стороны, к которому обращено ходатайство, в соответствии с порядком, установленным национальным законодательством этой Договаривающейся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Суд, к которому обращено ходатайство, рассматривает указанное решение только на предмет соответствия его требованиям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решения, по которому поступило ходатайство о признании и исполнении, суд получивший ходатайство, в случае необходимости может требовать от суда, вынесшего решение, предоставить дополнительные материалы.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Юридическая сила признания и исполнения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и исполнение судом одной Договаривающейся Стороны решения суда другой Договаривающейся Стороны имеет такую же силу, как признание и исполнение решения суда этой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Отказ в признании и исполнении решения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признании и исполнении судебного решения может быть отказано в одном из следующих случаев: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соответствии с национальным законодательством Договаривающейся Стороны, где вынесено решение, это решение не вступило в законную силу, не подлежит исполнению;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соответствии с национальным законодательством Договаривающейся Стороны, к которой обращено ходатайство о признании и исполнении решения, дело относится к исключительной компетенции суда запрашиваемой Договаривающейся Стороны;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не принявшей участия в процессе стороне не было вручено в соответствии с национальным законодательством Договаривающейся Стороны, учреждение которой приняло решение, извещение о вызове в суд или при ее недееспособности, отсутствовал надлежащий представитель;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по тому же правовому спору между теми же сторонами судом запрашиваемой Договаривающейся Стороны уже вынесено решение, вступившее в законную силу, или же оно находится там на рассмотрении, или уже признано вступившее в законную силу решение третьего государства по этому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признание или исполнение решения может нанести ущерб суверенитету, безопасности или общественному порядку Договаривающейся Стороны, к которой обращено ходатайство.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Правовая помощь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Объем правовой 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обязуются исполнять по просьбе поручения по уголовным делам о допросе свидетелей, потерпевших, экспертов, подозреваемых и обвиняемых; производстве обыска, экспертизы, осмотра и о других процессуальных действиях, связанных со сбором доказательств; о передаче вещественных доказательств и документов, ценностей, добытых преступным путем, а также о вручении процессуальных документов, связанных с производством по уголовному делу; информировать друг друга о результатах судебного процесса.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Вручение документов и выполнение отдельных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процессуальных действий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вручения документов и выполнение отдельных процессуальных действий, связанных со сбором доказательств по уголовным делам, определяется статьями 4-6, 8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направлении вышеуказанных поручений должны быть указаны: обстоятельства совершения преступления, его классификация и положения соответствующих законодательных актов.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Передача денег и материальных ценностей,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добытых преступным путем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Договаривающаяся Сторона на основании требования другой Договаривающейся Стороны должна передать этой Договаривающейся Стороне деньги и иные материальные ценности, добытые преступным путем на территории другой Договаривающейся Стороны, однако такая передача не должна ущемлять права Договаривающейся Стороны или третьих лиц на эти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вышеуказанные деньги и иные материальные ценности необходимы для проведения на территории запрашиваемой Договаривающейся Стороны судебного разбирательства по другим неразрешенным уголовным делам, эта Договаривающаяся Сторона может временно приостановить их передачу.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Отказ в оказании правовой помощи по уголовным делам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Договаривающаяся Сторона, помимо оснований, предусмотренных в статье 11 настоящего Договора, может отказать в предоставлении правовой помощи по уголовным делам по одному из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деяние, указанное в поручении, по национальному законодательству запрашиваемой Договаривающейся Стороны не является преступлением;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подозреваемый или обвиняемый, указанный в поручении, является гражданином запрашиваемой Договаривающейся Стороны, находится на территории запрашивающей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Уведомление о возбуждении и результатах судебного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разбирательства по уголовным делам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обязаны предоставлять друг другу сведения о возбуждении уголовного дела в отношении граждан другой Договаривающейся Стороны и при необходимости о приговоре, вынесенном их судом в отношении граждан другой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Информация о ранее совершенных преступлениях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друг другу по просьбе бесплатно сведения о судимости, необходимые для рассмотрения уголовного дела в отношении лица, которое ранее было осуждено судом другой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Прочие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Действительность документов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которые составлены или засвидетельствованы судом или другим компетентным учреждением одной Договаривающейся Стороны, действительны при наличии официальной печати соответствующего компетентного учреждения этой Договаривающейся Стороны. В таком виде они могут принимать судом или другим компетентным учреждением другой Договаривающейся Стороны без легализации.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Пересылка документов о гражданском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других документов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настоящего Договора компетентные учреждения любой Договаривающейся Стороны по просьбам, полученным по дипломатическим каналам, бесплатно и с переводом на английский или русский языки пересылают другой Договаривающейся Стороне свидетельства о регистрации актов гражданского состояния, об образовании, сведения о трудовом стаже и другие документы, которые касаются личных прав и имущественных интересов граждан другой Договаривающейся Стороны.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Вывоз вещей и перевод денежных сумм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Договора и его исполнение не могут препятствовать исполнению обеими Договаривающимися Сторонами своих законов и положений о вывозе вещей и переводе денежных сумм за границу.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Разрешение споров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по вопросам толкования или исполнения настоящего Договора, должны разрешаться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Глава 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Вступление Договора в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вступает в силу после выполнения Сторонами всех юридических процедур, предусмотренных их национальным законодательством, которые позволяют вступить договору в силу, и взаимного обмена письменными уведомлениями по дипломатическим каналам, на 30 день после получения последнего уведомления.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Изменение и дополнение Договора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проводят консультации по дипломатическим каналам по вопросам внесения изменений и дополнений в текст настоящего Договора и обязаны исполнять юридические процедуры в соответствии со своим национальным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Прекращение действия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бессрочен и прекратит свое действие по истечении шести месяцев после направления любой из Договаривающихся Сторон письменного уведомления по дипломатическим каналам о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подписан в Пекине, 14/I 1993 года в двух экземплярах, каждый на китайском и казахском языках, с переводом на русский язык, причем оба текста имеют одинаковую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* * *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