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1ae2" w14:textId="41f1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Таможенного комитета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1995 г. N 2160.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и повышения эффективности работы таможенной службы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Таможенный комитет при Кабинете Министров Республики Казахстан на базе упраздняемого Главного таможенного управления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Таможенный комитет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государственное управление таможенным делом в Республике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таможенных органов республики в соответствии с законодательством и международными договорами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правопреемником имущественных прав упраздняемого Главного таможенного управления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 в месячный срок: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численность, решить вопросы размещения, финансового и материально-технического обеспечения Таможенного комитета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Таможенном комитете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в соответствие с настоящим Указом акты Правительства по вопросам организации и деятельности таможенной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Указ Президента Республики Казахстан от 12 ноября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1992 года N 963 "О реорганизации финансовой, налоговой и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 Республики Казахстан" (САПП Республики Казахстан, 1992 г., N 42,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ст. 619)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признать утратившим силу последний абзац пункта 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 из пункта 2 слова "а Таможенный комитет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в Главное таможенное управление Министерства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