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bcb59" w14:textId="0cbcb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пpеобpазовании Госудаpственного комитета Республики Казахстан по поддеpжке новых экономических стpуктуp и огpаничению монополистической деятельности в Госудаpственный комитет Республики Казахстан по антимонопольной политике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Пpезидента Республики Казахстан от 11 янваpя 1993 г. N 1063. Утратил силу - Указом Президента РК от 9 января 2006 года N 1696 (U061696) (вводится в действие со дня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усиления государственной политики в области демонополизации экономики, ужесточения контроля за правилами конкурентной борьбы и процессами кооперирования и организационного слияния хозяйственных структур ПОСТАНОВЛЯЮ: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Преобразовать Государственный комитет Республики Казахстан по поддержке новых экономических структур и ограничению монополистической деятельности в Государственный комитет Республики Казахстан по антимонопольной политике.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Государственный комитет по антимонопольной политике является центральным органом государственного управления, непосредственное руководство которым осуществляет Кабинет Министров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Ввести Председателя Государственного комитета Республики Казахстан по антимонопольной политике в состав Кабинета Министров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Утратил силу Указом Президента Республики Казахстан от 7 апреля 1995 г. N 2177.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Кабинету Министров Республики Казахстан в месячный срок: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утвердить Положение о Государственном комитете Республики Казахстан по антимонопольной политике;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утвердить Положение о Фонде поддержки предпринимательства и развития конкуренции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привести в соответствие с настоящим Указом ранее принятые акты.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Признать утратившим силу постановление Президента Республики Казахстан от 5 мая 1992 года N 736 "О Фонде поддержки предпринимательства и развития конкуренции Республики Казахстан".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Президент Республики Казахстан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