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e7c8" w14:textId="edf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погpаничных войсках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августа 1992 года N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независимости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 государств-участников Содружества Независимых Государств об охране государственных границ и морских экономических зон государств-участников Содружества Независимых Государств,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</w:t>
      </w:r>
      <w:r>
        <w:rPr>
          <w:rFonts w:ascii="Times New Roman"/>
          <w:b w:val="false"/>
          <w:i w:val="false"/>
          <w:color w:val="000000"/>
          <w:sz w:val="28"/>
        </w:rPr>
        <w:t>Пограничные войска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базе пограничных формирований Восточного пограничного округа, дислоцируемых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Взять под юрисдикцию Республики Казахстан Алма-Атинское высшее пограничное командное училище имени Ф.Э.Дзержинского.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3,4 утратили силу - Указом Президента РК от 19 мая 1995 г. </w:t>
      </w:r>
      <w:r>
        <w:rPr>
          <w:rFonts w:ascii="Times New Roman"/>
          <w:b w:val="false"/>
          <w:i w:val="false"/>
          <w:color w:val="000000"/>
          <w:sz w:val="28"/>
        </w:rPr>
        <w:t>N 2284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Пограничным войскам Республики Казахстан руководствоваться международными договорами, соглашениями по пограничным вопросам государств-участников Содружества Независимых Государств и правовыми актами бывшего Союза ССР, не противоречащими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местных администраций оказывать Пограничным войскам содействие в обеспечении охраны и режима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Распространить на Пограничные войска Республики Казахстан действие Указа Президента Республики Казахстан от 16 марта 1992 г. N 674 "О мерах по социальной защите военнослужащих и лиц, уволенных с военной службы, на территории Республики Казахстан". </w:t>
      </w:r>
      <w:r>
        <w:rPr>
          <w:rFonts w:ascii="Times New Roman"/>
          <w:b w:val="false"/>
          <w:i w:val="false"/>
          <w:color w:val="000000"/>
          <w:sz w:val="28"/>
        </w:rPr>
        <w:t>P920000726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Кабинету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 2-месячный срок Положение о Пограничных войсках Республики Казахстан и другие нормативные акты о Пограничных войсках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внести на рассмотрение Верховного Совета Республики Казахстан проекты Законов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границе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Пограничных войсках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меры финансового, продовольственного, медицинского и материально-технического обеспечения Пограничных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