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2c0" w14:textId="6256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4 мая 2014 года № 814 "Об утверждении Положения о Службе государственной охраны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2025 года № 992.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государственной охраны Республики Казахстан, утвержденном вышеназванным Указом: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участвует в формировании и реализации государственной политики в области оборонной промышленности и государственного оборонного заказа;";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41), 42), 43), 44), 45), 46), 47), 48), 49), 50), 51), 52), 53) и 54)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участвует в осуществлении военно-технического сотрудничества;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решение о признании имущества Службы государственной охраны неиспользуемым;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уничтожение боеприпасов;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передает неиспользуемые оборонные объекты в уполномоченный орган по управлению государственным имуществом, за исключением случаев, предусмотренных законодательством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определяет тактико-технические характеристики для новых образцов и предлагаемых к закупу вооружения и военной техники;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случае, когда бюджетные средства в рамках государственного оборонного заказа предусмотрены в бюджете Службы государственной охраны;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разрабатывает и утверждает по согласованию с уполномоченным органом в области государственного оборонного заказа перечень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 статьи 19 Закона Республики Казахстан "Об оборонной промышленности и государственном оборонном заказе", закупаемых в рамках государственного оборонного заказа;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выполнение заданий государственного оборонного заказа в пределах своей компетенции;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организовывает и проводит государственные испытания опытных образцов вооружения, военной и специальной техники, технических и специальных средств, готовит документацию для принятия их на вооружение, оснащение, снабжение и в эксплуатацию в соответствии с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участвует в подготовке документов для принятия опытных образцов вооружения, военной и специальной техники, технических и специальных средств на вооружение, оснащение, снабжение и в эксплуатацию, в согласовании конструкторской, технической и иной документации для передачи их в серийное производство в соответствии с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приемку опытных образцов вооружения, военной и специальной техники, технических и специальных средств на вооружение, оснащение, снабжение и в эксплуатацию;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разрабатывает, согласовывает, принимает участие в разработке, изменении и отмене военных национальных стандартов в соответствии с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участвует в планировании территориальной обороны Республики Казахстан в пределах своей компетенции;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иные функции, предусмотренные законами Республики Казахстан и актами Президента Республики Казахстан.";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определяет порядок и план комплектования Сил особого назначения военнослужащими;";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образует ведомственную бюджетную комиссию, определяет ее рабочий орган и утверждает положение о ней, компетенцию и состав;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распоряжается имуществом и бюджетными средствами Службы государственной охраны;";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нумерацию подпунктов 93-1), 93-2), 93-3) и 93-4) на 94), 95), 96) и 97) соответственно;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утверждает совместно с первыми руководителями государственных органов, в структуре которых предусмотрено прохождение воинской службы, правила конкурсного отбора военнослужащих срочной воинской службы для получения образовательных льгот по согласованию с уполномоченным органом в области науки и высшего образования;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определяет порядок деятельности жилищных комиссий и работы информационной системы Службы государственной охраны;";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100), 101), 102), 103) и 104)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утверждает правила осуществления жилищных выплат сотруднику и военнослужащему действующего резерва, штатному негласному сотруднику Службы государственной охраны;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определяет порядок осуществления полевых выплат военнослужащим Службы государственной охраны;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определяет порядок прохождения занятий или сборов по боевой подготовке, сборов при кризисных ситуациях военнослужащими, проходящими воинскую службу в резерве;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определяет срок и порядок прибытия военнослужащих, проходящих воинскую службу в резерве, в воинскую часть (учреждение) в случае объявления сборов при кризисных ситуациях;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осуществляет иные полномочия, возложенные на него законами Республики Казахстан и актами Президента Республики Казахстан.";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Порядок поступления в Службу государственной охраны и прохождения службы определяется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особого назначения комплектуются в порядке, определенном законодательством Республики Казахстан, из числа граждан Республики Казахстан, призываемых на воинскую службу.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Силы особого назначения военнослужащих срочной воинской службы является приоритетным.".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подписания, за исключением абзацев тридцатого, тридцать первого и тридцать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16 сентября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