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4c2" w14:textId="59fa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2025 года № 973.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утвержденном вышеназванным Указом: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социально-экономические вопросы"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