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b01" w14:textId="aab3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13 октября 2017 года № 563 "О некоторых вопросах органов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2025 года № 855.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25-1)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согласование типовых квалификационных требований к категориям должностей правоохранительных органов, утверждаемых уполномоченным органом по делам государственной службы;";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32-1) и 32-2)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"32-1) определяет порядок, этапы и сроки проведения внеплановой аттестации сотрудников системы органов прокуратуры;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определяет должности, подлежащие замещению лицами рядового, младшего, среднего, старшего и высшего начальствующего состава, и соответствующие этим должностям специальные звания или классные чины;";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двенадцатый, двадцатый и двадцать второй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"совместно с руководителями правоохранительных органов – порядок и методы проведения психолого-социологического исследования;".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