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136b" w14:textId="3c8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6 октября 2022 года № 1038 "Об утверждении Концепции развития финансового мониторинга на 2022 -2026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2025 года № 823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октября 2022 года № 1038 "Об утверждении Концепции развития финансового мониторинга на 2022 - 2026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финансового мониторинга на 2022 - 2026 годы,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 и организации, ответственные за реализацию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МЮ, АЗРК, ГП, МНВО, М3, МТСЗН, ВС, МФ, АФМ, АРРФР, МКИ, АДГС, МП, МПС, МТИ, БНС АСПР, АПК, МИД, МТС, НБ, КНБ,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Э, МЦРИАП, МВД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"Видение развития финансового мониторинга"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"Приоритетными направлениями развития будут определены поиск и возврат активов, полученных преступным путем.";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подходы развития финансового мониторинга":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"Направление 1. Совершенствование информационной работы и повышение кадрового потенциала":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дальнейшего повышения квалификации участников будет организовано прохождение ими подготовительных курсов для сертификации, по примеру ACAMS (сертифицированный специалист анти-отмывочной системы), CFCS (сертифицированный специалист по финансовым преступлениям) и других.";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"Внедрение новых направлений оценки рисков" подраздела "Направление 3. Совершенствование системы ПОД/ФТ"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"Аналитическая работа будет направлена на выявление участия недобросовестных исполнителей и фирм-однодневок и, как следствие, исключение криминального обналичивания бюджетных средств и коррупционных схем. Особое внимание будет направлено на реализацию национальных проектов.";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"Направление 4. Мониторинг и предотвращение незаконной деятельности необеспеченных цифровых активов на территории Республики Казахстан" изложить в следующей редакции: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развитием цифровых активов подходы ФАТФ, а затем и регуляторная база юрисдикций претерпевают существенные изменения. Исчезает фрагментация регулирования, что способствует устранению лазеек для преступных действий.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цифровых активах в Республике Казахстан" на территории Республики Казахстан запрещаются выпуск и оборот необеспеченных цифровых активов, а также деятельность бирж цифровых активов по необеспеченным цифровым активам, за исключением территории Международного финансового центра "Астана".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по оценкам экспертов, площадку МФЦА используют только 5% казахстанских криптоинвесторов, в то время как остальные работают в "серой" зоне.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обуславливает изменение подходов к обороту цифровых активов. По поручению Главы государства будет создана инфраструктура более широкого легального обращения цифровых активов.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важно учитывать риски ОД/ФТ при изменении таких подходов. Поэтому будет проведена очередная секторальная оценка рисков использования цифровых активов в целях ОД/ФТ.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при активном диалоге с рынком необходимо проработать вопрос формирования нового, динамичного подхода, адаптированного под реалии Казахстана.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Этому будут способствовать разработка для субъектов финансового мониторинга принципиально новых методических рекомендаций, а также повышение режима информирования о подозрительных операциях, связанных с оборотом цифровых активов.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правоохранительных и государственных органов на постоянной основе будут проводиться тренинги по отслеживанию цифровых активов.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проработан вопрос получения информации о резидентах Республики Казахстан, связанных с ОД/ФТ, от международных площадок оборота криптовалюты и подразделений финансовых разведок иностранных государств.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 порядок изъятия, учета, хранения, передачи и уничтожения вещественных доказательств по уголовным делам судом, органами прокуратуры, уголовного преследования и судебной экспертизы в части включения особенностей, связанных с цифровыми активами.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работу по отслеживанию незаконных финансовых операций будут внедрены 1Т-инструменты.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постоянно меняющихся тенденций развития рынка цифровых активов будет проведен анализ регулирования сферы цифровых активов с выработкой предложений по ее дальнейшему совершенствованию.";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"Направление 5. Повышение значимости поиска и возврата доходов, полученных преступным путем"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6.1.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 по итогам 2026 года" раздела 6 "Целевые индикаторы и ожидаемые результаты":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вузов, в которых проведены открытые лекции по вопросам финансовой безопасности, %, в 2022 году - 15%, в 2023 году - 25%, в 2024 году - 50%, в 2025 году - 60%, в 2026 году - 70%;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лиц, прошедших обучение и тестирование по вопросам ПОД/ФТ в АО "AML ACADEMY", единица, в 2023 году - 150, в 2024 году -200, в 2025 году - 250, в 2026 году - 300;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рейтингов "значительное соответствие" и "соответствие" по итогам оценки экспертами ЕАГ соответствия законодательства Республики Казахстан рекомендациям ФАТФ, единица, в 2022 году - 25, в 2023 году - 25, в 2024 году - 33, в 2025 году - 33, в 2026 году - 35;";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клиентов у лицензированных провайдеров виртуальных активов, %, в 2022 году - 5%, в 2023 году - 5%, в 2024 году - 5%, в 2025 году - 30%, в 2026 году - 30%;";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Концепции развития финансового мониторинга на 2022 - 2026 годы: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Совершенствование информационной работы и повышение кадрового потенциала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в которых проведены открытые лекции по вопросам финансовой безопасности, %, в 2022 году - 15%, в 2023 году - 25%, в 2024 году - 30%, в 2025 году - 45%, в 2026 году - 60%;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обучение и тестирование по вопросам ПОД/ФТ в Международной академии экономики и финансов, единица, в 2023 году - 150, в 2024 году - 200, в 2025 году - 250, в 2026 году - 300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Совершенствование информационной работы и повышение кадрового потенциала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в которых проведены открытые лекции по вопросам финансовой безопасности, %, в 2022 году - 15%, в 2023 году - 25%, в 2024 году - 50%, в 2025 году - 60%, в 2026 году - 70%;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обучение и тестирование по вопросам ПОД/ФТ в АО "AML ACADEMY", единица, в 2023 году - 150, в 2024 году - 200, в 2025 году - 250, в 2026 году - 300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АФМ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тем по финансовой безопасности в учебно-воспитательный процесс организаций технического и профессионального, послесреднего,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лекции, кураторские часы, онлайн- курс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АФМ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3, 4, 5, 6 и 7, изложить в следующей редакции: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для граждан и участников системы ПОД/ФТ информационной и разъяснительной работы по вопросам ПОД/ФТ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СМИ, график разъяснительных мероприятий, памятки, методические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АРРФР, НБ, МКИ, МТИ, МТС, МЮ, Комитет МФЦА (по согласованию), МЦРИАП, АЗРК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тестирование участников системы ПОД/ФТ в АО "AML ACADEMY" для повышения квалификации в сфере ПОД/ФТ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Секторальная оценка рисков в области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секторальная оценка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пула национальных экспертов для участия в проведении взаимных оценок стран - членов ЕАГ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МНЭ, МФ, МКИ, МТИ, МПС, МТС, МЦРИАП, МВД, МИД, МНВО, М3, МТСЗН, АЗРК, ГП, ВС, АРРФР, МП, БИС АСПР, АПК, НБ, КНБ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участниками системы ПОД/ФТ/ФРОМУ подготовительных курсов для сертификации, по примеру, ACAMS (сертифицированный специалист антиотмывочной системы), CFCS (сертифицированный специалист по финансовым преступлениям)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законодательства и нормативных актов в сфере ПОД/ФТ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рейтингов "значительное соответствие/соответствие" по итогам оценки экспертами ЕАГ соответствия законодательства Республики Казахстан рекомендациям ФАТФ, единица, в 2022 году - 25, в 2023 году - 25, в 2024 году - 25, в 2025 - 25, в 2026 году - 3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законодательства и нормативных актов в сфере ПОД/ФТ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рейтингов "значительное соответствие" и "соответствие" по итогам оценки экспертами ЕАГ соответствия законодательства Республики Казахстан рекомендациям ФАТФ, единица, в 2022 году - 25, в 2023 году - 25, в 2024 году - 33, в 2025 году - 33, в 2026 году - 35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изложить в следующей редакции: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внесения изменений и дополнений в Закон о ПОД/ФТ, в т.ч. в части: определения целей, задач, принципов ПОД/ФТ; направления субъектами финансового мониторинга сообщений о подозрительной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использования правоохранительными и специальными государственными органами материалов подразделения финансовой разведки, %, в 2022 году - 68%, в 2023 году - 72%, в 2024 году - 76%, в 2025 году -80%, в 2026 году - 84%;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финансового мониторинга, зарегистрированных в системе АФМ, %, в 2022 году - 50%, в 2023 году - 60%, в 2024 году -70%, в 2025 году - 80%, в 2026 году - 90%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ГП, АПК, КНБ, МВД, АЗРК, М3, АРРФР, МКС, НБ, МЮ, Комитет МФЦА (по согласованию)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использования правоохранительными и специальными государственными органами материалов подразделения финансовой разведки, %, в 2022 году - 68%, в 2023 году - 72%, в 2024 году - 76%, в 2025 году - 80%, в 2026 году - 84%; доля субъектов финансового мониторинга, зарегистрированных в системе АФМ, %, в 2022 году - 50%, в 2023 году - 60%, в 2024 году - 70%, в 2025 году - 80%, в 2026 году - 90%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ГП, АПК, КНБ, МВД, АФМ, АЗРК, М3, АРРФР, МКИ, МТС, НБ, МЮ, Комитет МФЦА (по согласованию)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получения доступа к базам данных зарубежных компаний, оказывающих услуги в сфере управления рисками и комплаенса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расширения перечня интеграций БД ЕИАС с базами государственных и правоохранительных органов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КНБ, МЦРИАП, МЮ, ГП, МФ, АДГС, МВД, МТСЗН,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М3, 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получения правоохранительными и специальными государственными органами информации от подразделения финансовой разведки, в соответствии с их запросами, санкционированными органами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МЦРИАП, ГП, АПК, КНБ, МВД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Мониторинг и предотвращение незаконной деятельности необеспеченных цифровых активов на территории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МФЦА (по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увеличение количества клиентов у лицензированных провайдеров виртуальных активов, %, в 2022 году - 5%, в 2023 году - 5%, в 2024 году - 5%, в 2025 году - 5%, в 2026 году - 5%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АФМ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Мониторинг и предотвращение незаконной деятельности необеспеченных цифровых активов на территории Республики Казахстан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увеличение количества клиентов у лицензированных провайдеров виртуальных активов, %, в 2022 году - 5%, в 2023 году - 5%, в 2024 году - 5%, в 2025 году - 30%, в 2026 году - 30%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Комитет МФЦА (по согласованию), АФМ</w:t>
            </w:r>
          </w:p>
        </w:tc>
      </w:tr>
    </w:tbl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27 и 28, изложить в следующей редакции: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совместной работы с финансовыми регуляторами стран, в которых зарегистрированы криптобиржи, для получения информации об операциях казахстанских клиентов на зарубежных рынках криптовалют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МЦРИА п, Комитет МФЦА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 в части включения особенностей, связанных с цифровыми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ГП, АПК, КНБ, МВД, ВС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Повышение важности вопросов поиска и возврата доходов, полученных преступным путем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АФМ,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установленного и арестованного имущества от суммы причиненного ущерба (в том числе преступных доходов), %, в 2022 году - 13%,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КНБ, МВД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- 17%, в 2024 году - 21%, в 2025 году - 25% в 2026 году - 29%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Повышение важности вопросов поиска и возврата доходов, полученных преступным путем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установленного и арестованного имущества от суммы причиненного ущерба (в том числе преступных доходов), %, в 2022 году - 13%, в 2023 году - 17%, в 2024 году - 21%, в 2025 году - 25%, в 2026 году - 29%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АФМ, АПК, КНБ, МВД</w:t>
            </w:r>
          </w:p>
        </w:tc>
      </w:tr>
    </w:tbl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исключить;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изложить в следующей редакции: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 отчетах Комитета по правовой статистике и специальным учетам сведений о: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оценочной стоимости имущества и других активов, подлежащих конфискации,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классификацией на средства, орудия преступления и преступное имущество; количестве поступивших на исполнение исполнительных документов с разбивкой по сферам, органам и статьям; фактической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сумме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обращенных и поступивших в доход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заинтересованные государственные органы</w:t>
            </w:r>
          </w:p>
        </w:tc>
      </w:tr>
    </w:tbl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"Примечание: расшифровка аббревиатур:", изложить в следующей редакции: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-Администрация Президента Республики Казахстан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противодействию коррупции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(Антикоррупционная служба)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- Агентство Республики Казахстан по финансовому мониторингу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- Бюро национальной статистики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стратегическому планированию и реформам Республики Казахстан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- Министерство науки и высшего образования Республики Казахстан</w:t>
      </w:r>
    </w:p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Министерство просвещения Республики Казахстан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- Министерство промышленности и строительства Республики Казахстан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МФЦА - Комитет Международного финансового центра "Астана"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"AML ACADEMY" - акционерное общество "AML ACADEMY"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ЕАГ - Евразийская группа по противодействию легализации преступных доходов и финансированию терроризма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ЕИАС - База данных "Единая информационная аналитическая система"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 - государственный инвестиционный проект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ОД/ФТ - отмывание доходов/финансирование терроризма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ПОД/ФТ - противодействие легализации (отмыванию) доходов, полученных преступным путем, и финансирование терроризма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ФАТФ - Группа разработки финансовых мер борьбы с отмыванием денег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ФРОМУ - финансирование распространения оружия массового уничтожения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