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5b47" w14:textId="21f5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30 сентября 2011 года № 155 “О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декабря 2024 года № 743.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“О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формирований" еле 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вопросам государственных символов и геральдики ведомственных и иных, приравненных к ним, наград,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“6-1) утверждение правил разработки проектов ведомственных и иных, приравненных к ним, наград;”.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