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8315" w14:textId="9488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Бозумбаеве К.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2024 года № 510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Бозумбаева Каната Алдабергеновича Заместителем Премьер-Министра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