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0045" w14:textId="3fb0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Шарлапаева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Шарлапаева Каната Бисимбаевича Министром промышленности и строительства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