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43acf" w14:textId="9143a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Бектенове О.А.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6 февраля 2024 года № 447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Назначить Бектенова Олжаса Абаевича Премьер-Министром Республики Казахстан, освободив от ранее занимаемой должности.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