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2d43" w14:textId="0072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правоохранительных органов, судов, Вооруженных Сил, других войск и воинских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ноября 2023 года № 398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правоохранительных органов, судов, Вооруженных Сил, других войск и воинских формирований"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Центральной избирательной комиссии Республики Казахстан, правоохранительных органов, судов, Вооруженных Сил, других войск и воинских формирований";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и описания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Центральной избирательной комиссии Республики Казахстан, правоохранительных органов, судов, Вооруженных Сил, других войск и воинских формирований;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награждения ведомственными и иными, приравненными к ним, наградами (лишения ведомственных и иных, приравненных к ним, наград)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Центральной избирательной комиссии Республики Казахстан, правоохранительных органов, судов, Вооруженных Сил, других войск и воинских формирований.":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описаниях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и описания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Центральной избирательной комиссии Республики Казахстан, правоохранительных органов, судов, Вооруженных Сил, других войск и воинских формирований";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Перечень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правоохранительных органов, судов, Вооруженных Сил, других войск и воинских формирований": 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Перечень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Центральной избирательной комиссии Республики Казахстан, правоохранительных органов, судов, Вооруженных Сил, других войск и воинских формирований";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"Медали:":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16 следующего содержания: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Центральной избирательной комиссии Республики Казахстан: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"Сайлау органдары жүйесін дамытуға қосқан үлесі үшін" ("За вклад в развитие системы избирательных органов").";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Описания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правоохранительных органов, судов, Вооруженных Сил, других войск и воинских формирований (далее - Описания)":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Описания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Центральной избирательной комиссии Республики Казахстан, правоохранительных органов, судов, Вооруженных Сил, других войск и воинских формирований (далее - Описания)";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"Медали Государственной фельдъегерской службы Республики Казахстан" дополнить подразделом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"Медаль Центральной избирательной комиссии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"Сайлау органдары жүйесін дамытуға қосқан үлесі үшін" (приложение 72-1)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"Сайлау органдары жүйесін дамытуға қосқан үлесі үшін" изготавливается из латуни золотистого цвета в форме круга диаметром 32 мм. Поверхность медали блестящая.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Внешняя поверхность медали окрашена в желтый цвет, а внутренняя центральная часть круга окрашена в голубой цвет. Внутри круга в центре расположено изображение шанырака желтого цвета. По внешнему краю шанырака размещено изображение национального орнамента.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верхнему внешнему краю круга расположена надпись золотистого цвета "Сайлау органдары жүйесін дамытуға қосқан үлесі үшін". На внешней нижней части круга размещено изображение знака голосования в виде "галочки" голубого цвета.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Края окружностей окаймлены бортиками. Все изображения и надписи на медали рельефные.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расположены надпись "ҚАЗАҚСТАН РЕСПУБЛИКАСЫНЫҢ ОРТАЛЫҚ САЙЛАУ КОМИССИЯСЫ" и порядковый номер медали.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квадратной колодкой шириной 24 мм и высотой 19 мм, обтянутой шелковой муаровой лентой голубого цвета.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72-1 к Описаниям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и иными, приравненными к ним, наградами (лишения ведомственных и иных, приравненных к ним, наград)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награждения ведомственными и иными, приравненными к ним, наградами (лишения ведомственных и иных, приравненных к ним, наград)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Казахстан. Центральной избирательной комиссии Республики Казахстан, правоохранительных органов, судов, Вооруженных Сил, других войск и воинских формирований";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награждения ведомственными и иными, приравненными к ним, наградами (лишения ведомственных и иных, приравненных к ним, наград)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Центральной избирательной комиссии Республики Казахстан, правоохранительных органов, судов, Вооруженных Сил, других войск и воинских формирований (далее - Правила) определяют единый порядок и принципы награждения ведомственными и иными, приравненными к ним, наградами (далее - ведомственные награды) (лишения ведомственных наград)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Центральной избирательной комиссии Республики Казахстан, правоохранительных органов, судов, Вооруженных Сил, других войск и воинских формирований.";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Представления о награждении ведомственными наградами (лишении ведомственных наград) сотрудников, работников, судей и иных лиц органов, непосредственно подчиненных и подотчетных Президенту Республики Казахстан, Конституционного Суда Республики Казахстан, Центральной избирательной комиссии Республики Казахстан, правоохранительных органов, судов, Вооруженных Сил, других войск и воинских формирований инициируются их руководителями, которые направляют соответствующие представления в кадровую службу центрального государственного органа (далее - представление о награждении ведомственными наградами (лишении ведомственных наград).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о награждении ведомственными наградами (лишении ведомственных наград) граждан Республики Казахстан, иностранных граждан и лиц без гражданства инициируются руководителями центральных государственных органов, непосредственно подчиненных и подотчетных Президенту Республики Казахстан, Конституционного Суда Республики Казахстан, Центральной избирательной комиссии Республики Казахстан, правоохранительных органов, судов, Вооруженных Сил, других войск и воинских формирований, их структурных, подведомственных и территориальных подразделений, которые направляют соответствующие представления в кадровую службу центрального государственного органа.";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 создается на постоянной основе для обеспечения объективного подхода к награждению ведомственными наградами (лишению ведомственных наград) приказом первого руководителя в центральных государственных органах, определенных перечнем ведомственных наград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Центральной избирательной комиссии Республики Казахстан, правоохранительных органов, судов, Вооруженных Сил, других войск и воинских формирований, утвержденным настоящим Указом.";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Основания награждения ведомственными наградами":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подраздела "Медаль "Фельдъегерлік байланыстың дамуына қосқан үлесі үшін" дополнить подразделом и пунктом 48-2 следующего содержания: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"Медаль "Сайлау органдары жүйесін дамытуға қосқан үлесі үшін"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"48-2. Медалью "Сайлау органдары жүйесін дамытуға қосқан үлесі үшін" награждаются: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избирательных комиссий, в том числе члены избирательных комиссий, полномочия которых прекращены, внесшие значительный личный вклад в развитие избирательной системы Республики Казахстан, организацию и подготовку проведения выборов и республиканских референдумов;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аппарата Центральной избирательной комиссии Республики Казахстан, подведомственных Центральной избирательной комиссии Республики Казахстан организаций, проработавшие в избирательной системе не менее 5 лет, за образцовое исполнение служебных обязанностей, достигшие высоких показателей в профессиональной деятельности; представители политических партий и других общественных объединений, государственные служащие центральных и местных государственных органов и иные лица, иностранные граждане и представители международных организаций, внесшие существенный вклад в развитие избирательной системы Республики Казахстан, организацию международного сотрудничества в избирательной сфере, принявшие активное участие в деятельности по совершенствованию законодательства о выборах, по электоральному обучению участников избирательного процесса.";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правом верхнем углу слова "к Правилам награждения ведомственными и иными, приравненными к ним, наградами (лишения ведомственных и иных, приравненных к ним, наград)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правоохранительных органом, судов, Вооруженных Сил, других поиск и воинских формирований" изложить в следующей редакции: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Правилам награждения ведомственными и иными, приравненными к ним, наградами (лишения ведомственных и иных, приравненных к ним, наград)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Центральной избирательной комиссии Республики Казахстан, правоохранительных органов, судов, Вооруженных Сил, других войск и воинских формирований";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вопросам государственных символов и геральдики ведомственных и иных, приравненных к ним, наград, образованной вышеназванным Указом: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"руководитель аппарата Министерства культуры и спорта Республики Казахстан, секретарь" изложить в следующей редакции: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аппарата Министерства культуры и информации Республики Казахстан, секретарь";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"Министр информации и общественного развития Республики Казахстан" изложить в следующей редакции: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 туризма и спорта Республики Казахстан";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культуры и спорта Республики Казахстан, заместитель председателя" изложить в следующей редакции: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культуры и информации Республики Казахстан, заместитель председателя";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вышеназванной Комиссии: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Қамзабекұлы Дихан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директора товарищества с ограниченной ответственностью "Қазақ газеттері" (по согласованию),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Ерниязову Айсулу Алимжановну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директора товарищества с ограниченной ответственностью "Научно-исследовательский центр "Молодежь" (по согласованию),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Мендыгалиева Меирбека Оразовича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председателя республиканского общественного объединения "Детско-юношеское военно-патриотическое движение "Жас сарбаз" (по согласованию),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 Айдос Әміроллаұлы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депутата Мажилиса Парламента Республики Казахстан (по согласованию),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Бейсенбаева Елнура Сабыржановича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депутата Мажилиса Парламента Республики Казахстан (по согласованию),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Кенжеханұлы Рауан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президента общественного объединения "Международное сообщество "Қазақ тілі" (по согласованию)";</w:t>
            </w:r>
          </w:p>
        </w:tc>
      </w:tr>
    </w:tbl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Комиссии: Алина М. К., Есім Г.;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комиссии по вопросам государственных символов и геральдики ведомственных и иных, приравненных к ним, наград, утвержденном вышеназванным Указом: 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Рабочим органом Комиссии является Министерство культуры и информации Республики Казахстан.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осуществляет: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и материально-техническое обеспечение деятельности Комиссии;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сбор, обработку информации, анализ практики применения и пропаганды государственных символов, выработку предложений по совершенствованию работы в этой области;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 государственными органами, должностными лицами и организациями переписки по вопросам, отнесенным к компетенции Комиссии;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предложений по повестке дня заседания Комиссии, необходимых документов, материалов и оформление протокола Комиссии;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нормативных правовых актов, регламентирующих перечень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Центральной избирательной комиссии Республики Казахстан, правоохранительных органов, судов, Вооруженных Сил, других войск и воинских формирований, а также ведомственных наград некоторых государственных органов, входящих в структуру Правительства Республики Казахстан, на основе предложений государственных органов;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и утверждение типового положения о комиссиях по государственным символам при акимах городов Астаны, Алматы, Шымкента и областей;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полномочия, необходимые для обеспечения деятельности Комиссии.".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2023 года № 398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описаниям </w:t>
            </w:r>
          </w:p>
        </w:tc>
      </w:tr>
    </w:tbl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