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cd9e3" w14:textId="cccd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19 марта 2010 года № 954 "О Системе ежегодной оценки эффективности деятельности центральных государственных и местных исполнительных органов областей, городов республиканского значения, столицы"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мая 2023 года № 236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954 "О Системе ежегодной оценки эффективности деятельности центральных государственных и местных исполнительных органов областей, городов республиканского значения, столицы"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Системе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эффективности деятельности центральных государственных и местных исполнительных органов областей, городов республиканского значения, столицы, утвержденной вышеназванным Указом: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Операционная оценка по блоку взаимодействия государственного органа с физическими и юридическими лицами";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 Операционная оценка по данному блоку осуществляется уполномоченным органом по делам государственной службы, уполномоченным органом по государственной правовой статистике и ведению специальных учетов, уполномоченным органом в сфере информатизации и уполномоченным органом в сфере информации.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Сопровождение проведения оценки качества оказания государственных услуг в электронном формате осуществляется юридическим лицом, определяемым Правительством Республики Казахстан, на которое возложены функции по методологическому обеспечению развития архитектуры "электронного правительства" (далее – сервисный интегратор "электронного правительства").";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32-1 следующего содержания: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"32-1. Центральные государственные органы, непосредственно подчиненные и подотчетные Президенту Республики Казахстан, оцениваются по данному блоку операционной оценки Администрацией Президента Республики Казахстан.";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 Разработка и утверждение методики операционной оценки по блоку взаимодействия государственного органа с физическими и юридическими лицами и ее методологическое сопровождение осуществляются уполномоченным органом по делам государственной службы совместно с уполномоченным органом в сфере информатизации, уполномоченным органом в сфере информации и уполномоченным органом по государственной правовой статистике и ведению специальных учетов.";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38-1 следующего содержания: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"38-1. Центральные государственные органы, непосредственно подчиненные и подотчетные Президенту Республики Казахстан, оцениваются по данному блоку операционной оценки Администрацией Президента Республики Казахстан.";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48-1 следующего содержания: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"48-1. При внесении итогов операционной оценки по блоку достижения целей Высшей аудиторской палатой Республики Казахстан формируется единый рейтинг в разрезе оцениваемых центральных государственных и местных исполнительных органов (далее – единый рейтинг) путем сложения результатов по блокам операционной оценки с присвоением соответствующих весовых значений: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достижение целей – 45%;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взаимодействие государственного органа с физическими и юридическими лицами – 30%;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организационное развитие государственного органа – 25%.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единый рейтинг центральных государственных органов формируется из числа центральных государственных органов, оцениваемых по всем блокам операционной оценки.";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"65. Методика проведения ежегодной оценки результативности деятельности оцениваемых государственных органов, а также методика расчета индекса общестранового прогресса за отчетный год утверждаются приказом Руководителя Администрации Президента Республики Казахстан.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согласование проектов методики проведения ежегодной оценки результативности деятельности оцениваемых государственных органов, методики расчета индекса общестранового прогресса за отчетный год с заинтересованными государственными органами и органом юстиции осуществляются Высшей аудиторской палатой Республики Казахстан.";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"70. Итоги оценки результативности вносятся Президенту Республики Казахстан Руководителем Администрации Президента Республики Казахстан по итогам года в июле месяце года, следующего за оцениваемым периодом, и по мере необходимости.";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"73. В случаях если оцениваемый государственный орган занимает одну из трех последних позиций в рейтинге по блоку операционной оценки и/или единому рейтингу, а также ухудшения ситуации во вверенной отрасли (сфере деятельности) три года подряд, выявленных по итогам оценки, Администрация Президента Республики Казахстан вносит предложение о рассмотрении вопроса ответственности соответствующего политического государственного служащего и/или руководителя аппарата центрального государственного органа, руководителя аппарата акима области, городов республиканского значения, столицы в зависимости от компетенции, определенной законодательством Республики Казахстан.";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центральных государственных органов, в отношении которых проводится оценка эффективности их деятельности, утвержденном вышеназванным Указом: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"Агентство Республики Казахстан по противодействию коррупции по оценке результативности" изложить в следующей редакции: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"Агентство Республики Казахстан по противодействию коррупции по блоку "Взаимодействие государственного органа с физическими и юридическими лицами" и оценке результативности";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"Агентство Республики Казахстан по финансовому мониторингу по блоку "Взаимодействие государственного органа с физическими и юридическими лицами" и оценке результативности" дополнить строкой следующего содержания: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"Агентство по стратегическому планированию и реформам Республики Казахстан по блоку "Взаимодействие государственного органа с физическими и юридическими лицами".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Высшей аудиторской палате Республики Казахстан принять меры, вытекающие из настоящего Указа.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