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470c" w14:textId="d104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 и признании утратившим силу Указа Президента Республики Казахстан от 28 марта 1996 года № 2920 "Об обеспечении деятельности Председателя и членов Конституционного Совета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 января 2023 года № 78</w:t>
      </w:r>
    </w:p>
    <w:p>
      <w:pPr>
        <w:spacing w:after="0"/>
        <w:ind w:left="0"/>
        <w:jc w:val="both"/>
      </w:pPr>
      <w:bookmarkStart w:name="z4" w:id="0"/>
      <w:r>
        <w:rPr>
          <w:rFonts w:ascii="Times New Roman"/>
          <w:b w:val="false"/>
          <w:i w:val="false"/>
          <w:color w:val="000000"/>
          <w:sz w:val="28"/>
        </w:rPr>
        <w:t xml:space="preserve">
      В реализацию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от 5 ноября 2022 года "О Конституционном Суде Республики Казахстан" ПОСТАНОВЛЯЮ: </w:t>
      </w:r>
    </w:p>
    <w:bookmarkEnd w:id="0"/>
    <w:bookmarkStart w:name="z5" w:id="1"/>
    <w:p>
      <w:pPr>
        <w:spacing w:after="0"/>
        <w:ind w:left="0"/>
        <w:jc w:val="both"/>
      </w:pPr>
      <w:r>
        <w:rPr>
          <w:rFonts w:ascii="Times New Roman"/>
          <w:b w:val="false"/>
          <w:i w:val="false"/>
          <w:color w:val="000000"/>
          <w:sz w:val="28"/>
        </w:rPr>
        <w:t>
      1. Утвердить прилагаемые изменения и дополнения, которые вносятся в некоторые указы Президента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марта 1996 года № 2920 "Об обеспечении деятельности Председателя и членов Конституционного Совета Республики Казахстан".</w:t>
      </w:r>
    </w:p>
    <w:bookmarkEnd w:id="2"/>
    <w:bookmarkStart w:name="z7" w:id="3"/>
    <w:p>
      <w:pPr>
        <w:spacing w:after="0"/>
        <w:ind w:left="0"/>
        <w:jc w:val="both"/>
      </w:pPr>
      <w:r>
        <w:rPr>
          <w:rFonts w:ascii="Times New Roman"/>
          <w:b w:val="false"/>
          <w:i w:val="false"/>
          <w:color w:val="000000"/>
          <w:sz w:val="28"/>
        </w:rPr>
        <w:t xml:space="preserve">
      3. Настоящий Указ вводится в действие с 1 января 2023 года.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 января 2023 года </w:t>
            </w:r>
            <w:r>
              <w:br/>
            </w:r>
            <w:r>
              <w:rPr>
                <w:rFonts w:ascii="Times New Roman"/>
                <w:b w:val="false"/>
                <w:i w:val="false"/>
                <w:color w:val="000000"/>
                <w:sz w:val="20"/>
              </w:rPr>
              <w:t xml:space="preserve">№ 78   </w:t>
            </w:r>
          </w:p>
        </w:tc>
      </w:tr>
    </w:tbl>
    <w:bookmarkStart w:name="z10" w:id="4"/>
    <w:p>
      <w:pPr>
        <w:spacing w:after="0"/>
        <w:ind w:left="0"/>
        <w:jc w:val="left"/>
      </w:pPr>
      <w:r>
        <w:rPr>
          <w:rFonts w:ascii="Times New Roman"/>
          <w:b/>
          <w:i w:val="false"/>
          <w:color w:val="000000"/>
        </w:rPr>
        <w:t xml:space="preserve"> Изменения и дополнения, которые вносятся в некоторые указы Президента Республики Казахстан</w:t>
      </w:r>
    </w:p>
    <w:bookmarkEnd w:id="4"/>
    <w:bookmarkStart w:name="z11"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6"/>
    <w:bookmarkStart w:name="z13" w:id="7"/>
    <w:p>
      <w:pPr>
        <w:spacing w:after="0"/>
        <w:ind w:left="0"/>
        <w:jc w:val="both"/>
      </w:pPr>
      <w:r>
        <w:rPr>
          <w:rFonts w:ascii="Times New Roman"/>
          <w:b w:val="false"/>
          <w:i w:val="false"/>
          <w:color w:val="000000"/>
          <w:sz w:val="28"/>
        </w:rPr>
        <w:t>
      строку:</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Конституционного Совета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5" w:id="9"/>
    <w:p>
      <w:pPr>
        <w:spacing w:after="0"/>
        <w:ind w:left="0"/>
        <w:jc w:val="both"/>
      </w:pPr>
      <w:r>
        <w:rPr>
          <w:rFonts w:ascii="Times New Roman"/>
          <w:b w:val="false"/>
          <w:i w:val="false"/>
          <w:color w:val="000000"/>
          <w:sz w:val="28"/>
        </w:rPr>
        <w:t>
      "</w:t>
      </w:r>
    </w:p>
    <w:bookmarkEnd w:id="9"/>
    <w:bookmarkStart w:name="z16" w:id="10"/>
    <w:p>
      <w:pPr>
        <w:spacing w:after="0"/>
        <w:ind w:left="0"/>
        <w:jc w:val="both"/>
      </w:pPr>
      <w:r>
        <w:rPr>
          <w:rFonts w:ascii="Times New Roman"/>
          <w:b w:val="false"/>
          <w:i w:val="false"/>
          <w:color w:val="000000"/>
          <w:sz w:val="28"/>
        </w:rPr>
        <w:t>
      изложить в следующей редакции:</w:t>
      </w:r>
    </w:p>
    <w:bookmarkEnd w:id="10"/>
    <w:bookmarkStart w:name="z17"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Конституционного Суда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8" w:id="12"/>
    <w:p>
      <w:pPr>
        <w:spacing w:after="0"/>
        <w:ind w:left="0"/>
        <w:jc w:val="both"/>
      </w:pPr>
      <w:r>
        <w:rPr>
          <w:rFonts w:ascii="Times New Roman"/>
          <w:b w:val="false"/>
          <w:i w:val="false"/>
          <w:color w:val="000000"/>
          <w:sz w:val="28"/>
        </w:rPr>
        <w:t>
      ".</w:t>
      </w:r>
    </w:p>
    <w:bookmarkEnd w:id="12"/>
    <w:bookmarkStart w:name="z19"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апреля 2000 года № 378 "О некоторых вопросах Управления делами Президента Республики Казахстан":</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Делами Президента Республики Казахстан, утвержденном вышеназванным Указом: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15 изложить в следующей редакции:</w:t>
      </w:r>
    </w:p>
    <w:bookmarkStart w:name="z22" w:id="15"/>
    <w:p>
      <w:pPr>
        <w:spacing w:after="0"/>
        <w:ind w:left="0"/>
        <w:jc w:val="both"/>
      </w:pPr>
      <w:r>
        <w:rPr>
          <w:rFonts w:ascii="Times New Roman"/>
          <w:b w:val="false"/>
          <w:i w:val="false"/>
          <w:color w:val="000000"/>
          <w:sz w:val="28"/>
        </w:rPr>
        <w:t>
      "4) транспортное и медицинское обеспечение деятельности лиц, указанных в подпункте 1) настоящего пункта, а также председателей Конституционного Суда, Верховного Суда, Национального Банка, Центральной избирательной комиссии, Высшего Судебного Совета Республики Казахстан, Генерального Прокурора, председателей Комитета национальной безопасности, Высшей аудиторской палаты Республики Казахстан, Управляющего Делами, акимов столицы, городов республиканского значения и областей, судей Конституционного Суда, членов Центральной избирательной комиссии, Высшей аудиторской палаты Республики Казахстан, руководителей аппаратов Конституционного Суда, Высшего Судебного Совета Республики Казахстан, а также руководителей государственных органов, непосредственно подчиненных и подотчетных Президенту Республики Казахстан, по согласованию с Президентом Республики Казахстан (далее – обслуживаемые лица);".</w:t>
      </w:r>
    </w:p>
    <w:bookmarkEnd w:id="15"/>
    <w:bookmarkStart w:name="z23"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октября 2006 года № 198 "О Комиссии по вопросам гражданства при Президенте Республики Казахстан":</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по вопросам гражданства при Президенте Республики Казахстан, утвержденном вышеназванным Указом: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"11. На заседаниях Комиссии могут присутствовать и выступать по обсуждаемым вопросам Председатель Конституционного Суда, Председатель Верховного Суда.".</w:t>
      </w:r>
    </w:p>
    <w:bookmarkEnd w:id="18"/>
    <w:bookmarkStart w:name="z27" w:id="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w:t>
      </w:r>
    </w:p>
    <w:bookmarkEnd w:id="19"/>
    <w:bookmarkStart w:name="z2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20"/>
    <w:bookmarkStart w:name="z29" w:id="21"/>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подпункта 1)</w:t>
      </w:r>
      <w:r>
        <w:rPr>
          <w:rFonts w:ascii="Times New Roman"/>
          <w:b w:val="false"/>
          <w:i w:val="false"/>
          <w:color w:val="000000"/>
          <w:sz w:val="28"/>
        </w:rPr>
        <w:t xml:space="preserve"> пункта 9 изложить в следующей редакции:</w:t>
      </w:r>
    </w:p>
    <w:bookmarkEnd w:id="21"/>
    <w:bookmarkStart w:name="z30" w:id="22"/>
    <w:p>
      <w:pPr>
        <w:spacing w:after="0"/>
        <w:ind w:left="0"/>
        <w:jc w:val="both"/>
      </w:pPr>
      <w:r>
        <w:rPr>
          <w:rFonts w:ascii="Times New Roman"/>
          <w:b w:val="false"/>
          <w:i w:val="false"/>
          <w:color w:val="000000"/>
          <w:sz w:val="28"/>
        </w:rPr>
        <w:t>
      "в отношении Конституционного Суда Республики Казахстан;";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xml:space="preserve">
      "17. Для обеспечения реализации полномочий Президента в отношении Конституционного Суда Администрация осуществляет функцию по подготовке обращений Президента в случаях,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Конституции Республики Казахстан, а также </w:t>
      </w:r>
      <w:r>
        <w:rPr>
          <w:rFonts w:ascii="Times New Roman"/>
          <w:b w:val="false"/>
          <w:i w:val="false"/>
          <w:color w:val="000000"/>
          <w:sz w:val="28"/>
        </w:rPr>
        <w:t>подпунктом 10-1)</w:t>
      </w:r>
      <w:r>
        <w:rPr>
          <w:rFonts w:ascii="Times New Roman"/>
          <w:b w:val="false"/>
          <w:i w:val="false"/>
          <w:color w:val="000000"/>
          <w:sz w:val="28"/>
        </w:rPr>
        <w:t xml:space="preserve"> статьи 44 Конституции Республики Казахстан.";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части второй пункта 24 изложить в следующей редакции:</w:t>
      </w:r>
    </w:p>
    <w:bookmarkStart w:name="z34" w:id="24"/>
    <w:p>
      <w:pPr>
        <w:spacing w:after="0"/>
        <w:ind w:left="0"/>
        <w:jc w:val="both"/>
      </w:pPr>
      <w:r>
        <w:rPr>
          <w:rFonts w:ascii="Times New Roman"/>
          <w:b w:val="false"/>
          <w:i w:val="false"/>
          <w:color w:val="000000"/>
          <w:sz w:val="28"/>
        </w:rPr>
        <w:t>
      "18) обеспечивает на постоянной основе связь Администрации с Парламентом, его Палатами, рабочими органами и аппаратами Палат Парламента; Правительством и Канцелярией Премьер-Министра; министерствами; Конституционным Судом; Верховным Судом; Высшим Судебным Советом; государственными органами, непосредственно подчиненными и подотчетными Президенту; акимами, маслихатами областей, городов республиканского значения и столицы; политическими партиями и иными общественными объединениями; средствами массовой информации; физическими и юридическими лицами;".</w:t>
      </w:r>
    </w:p>
    <w:bookmarkEnd w:id="24"/>
    <w:bookmarkStart w:name="z35" w:id="2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25"/>
    <w:bookmarkStart w:name="z36" w:id="26"/>
    <w:p>
      <w:pPr>
        <w:spacing w:after="0"/>
        <w:ind w:left="0"/>
        <w:jc w:val="both"/>
      </w:pPr>
      <w:r>
        <w:rPr>
          <w:rFonts w:ascii="Times New Roman"/>
          <w:b w:val="false"/>
          <w:i w:val="false"/>
          <w:color w:val="000000"/>
          <w:sz w:val="28"/>
        </w:rPr>
        <w:t>
      заголовок изложить в следующей редакции:</w:t>
      </w:r>
    </w:p>
    <w:bookmarkEnd w:id="26"/>
    <w:bookmarkStart w:name="z37" w:id="27"/>
    <w:p>
      <w:pPr>
        <w:spacing w:after="0"/>
        <w:ind w:left="0"/>
        <w:jc w:val="both"/>
      </w:pPr>
      <w:r>
        <w:rPr>
          <w:rFonts w:ascii="Times New Roman"/>
          <w:b w:val="false"/>
          <w:i w:val="false"/>
          <w:color w:val="000000"/>
          <w:sz w:val="28"/>
        </w:rPr>
        <w:t>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 w:id="28"/>
    <w:p>
      <w:pPr>
        <w:spacing w:after="0"/>
        <w:ind w:left="0"/>
        <w:jc w:val="both"/>
      </w:pPr>
      <w:r>
        <w:rPr>
          <w:rFonts w:ascii="Times New Roman"/>
          <w:b w:val="false"/>
          <w:i w:val="false"/>
          <w:color w:val="000000"/>
          <w:sz w:val="28"/>
        </w:rPr>
        <w:t>
      "1. Утвердить прилагаемые:</w:t>
      </w:r>
    </w:p>
    <w:bookmarkEnd w:id="28"/>
    <w:bookmarkStart w:name="z40" w:id="29"/>
    <w:p>
      <w:pPr>
        <w:spacing w:after="0"/>
        <w:ind w:left="0"/>
        <w:jc w:val="both"/>
      </w:pPr>
      <w:r>
        <w:rPr>
          <w:rFonts w:ascii="Times New Roman"/>
          <w:b w:val="false"/>
          <w:i w:val="false"/>
          <w:color w:val="000000"/>
          <w:sz w:val="28"/>
        </w:rPr>
        <w:t>
      1) перечень и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w:t>
      </w:r>
    </w:p>
    <w:bookmarkEnd w:id="29"/>
    <w:bookmarkStart w:name="z41" w:id="30"/>
    <w:p>
      <w:pPr>
        <w:spacing w:after="0"/>
        <w:ind w:left="0"/>
        <w:jc w:val="both"/>
      </w:pPr>
      <w:r>
        <w:rPr>
          <w:rFonts w:ascii="Times New Roman"/>
          <w:b w:val="false"/>
          <w:i w:val="false"/>
          <w:color w:val="000000"/>
          <w:sz w:val="28"/>
        </w:rPr>
        <w:t>
      2) Правила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w:t>
      </w:r>
    </w:p>
    <w:bookmarkEnd w:id="30"/>
    <w:bookmarkStart w:name="z42" w:id="31"/>
    <w:p>
      <w:pPr>
        <w:spacing w:after="0"/>
        <w:ind w:left="0"/>
        <w:jc w:val="both"/>
      </w:pPr>
      <w:r>
        <w:rPr>
          <w:rFonts w:ascii="Times New Roman"/>
          <w:b w:val="false"/>
          <w:i w:val="false"/>
          <w:color w:val="000000"/>
          <w:sz w:val="28"/>
        </w:rPr>
        <w:t>
      в перечне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31"/>
    <w:bookmarkStart w:name="z43" w:id="32"/>
    <w:p>
      <w:pPr>
        <w:spacing w:after="0"/>
        <w:ind w:left="0"/>
        <w:jc w:val="both"/>
      </w:pPr>
      <w:r>
        <w:rPr>
          <w:rFonts w:ascii="Times New Roman"/>
          <w:b w:val="false"/>
          <w:i w:val="false"/>
          <w:color w:val="000000"/>
          <w:sz w:val="28"/>
        </w:rPr>
        <w:t>
      заголовок изложить в следующей редакции:</w:t>
      </w:r>
    </w:p>
    <w:bookmarkEnd w:id="32"/>
    <w:bookmarkStart w:name="z44" w:id="33"/>
    <w:p>
      <w:pPr>
        <w:spacing w:after="0"/>
        <w:ind w:left="0"/>
        <w:jc w:val="both"/>
      </w:pPr>
      <w:r>
        <w:rPr>
          <w:rFonts w:ascii="Times New Roman"/>
          <w:b w:val="false"/>
          <w:i w:val="false"/>
          <w:color w:val="000000"/>
          <w:sz w:val="28"/>
        </w:rPr>
        <w:t>
      "Перечень и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w:t>
      </w:r>
    </w:p>
    <w:bookmarkEnd w:id="33"/>
    <w:bookmarkStart w:name="z45" w:id="34"/>
    <w:p>
      <w:pPr>
        <w:spacing w:after="0"/>
        <w:ind w:left="0"/>
        <w:jc w:val="both"/>
      </w:pPr>
      <w:r>
        <w:rPr>
          <w:rFonts w:ascii="Times New Roman"/>
          <w:b w:val="false"/>
          <w:i w:val="false"/>
          <w:color w:val="000000"/>
          <w:sz w:val="28"/>
        </w:rPr>
        <w:t>
      в разделе "1. Перечень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34"/>
    <w:bookmarkStart w:name="z46" w:id="35"/>
    <w:p>
      <w:pPr>
        <w:spacing w:after="0"/>
        <w:ind w:left="0"/>
        <w:jc w:val="both"/>
      </w:pPr>
      <w:r>
        <w:rPr>
          <w:rFonts w:ascii="Times New Roman"/>
          <w:b w:val="false"/>
          <w:i w:val="false"/>
          <w:color w:val="000000"/>
          <w:sz w:val="28"/>
        </w:rPr>
        <w:t>
      заголовок изложить в следующей редакции:</w:t>
      </w:r>
    </w:p>
    <w:bookmarkEnd w:id="35"/>
    <w:bookmarkStart w:name="z47" w:id="36"/>
    <w:p>
      <w:pPr>
        <w:spacing w:after="0"/>
        <w:ind w:left="0"/>
        <w:jc w:val="both"/>
      </w:pPr>
      <w:r>
        <w:rPr>
          <w:rFonts w:ascii="Times New Roman"/>
          <w:b w:val="false"/>
          <w:i w:val="false"/>
          <w:color w:val="000000"/>
          <w:sz w:val="28"/>
        </w:rPr>
        <w:t>
      "1. Перечень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w:t>
      </w:r>
    </w:p>
    <w:bookmarkEnd w:id="36"/>
    <w:bookmarkStart w:name="z48" w:id="37"/>
    <w:p>
      <w:pPr>
        <w:spacing w:after="0"/>
        <w:ind w:left="0"/>
        <w:jc w:val="both"/>
      </w:pPr>
      <w:r>
        <w:rPr>
          <w:rFonts w:ascii="Times New Roman"/>
          <w:b w:val="false"/>
          <w:i w:val="false"/>
          <w:color w:val="000000"/>
          <w:sz w:val="28"/>
        </w:rPr>
        <w:t>
      в подразделе "Медали:":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"1-1. Конституционного Суда Республики Казахстан:</w:t>
      </w:r>
    </w:p>
    <w:bookmarkEnd w:id="38"/>
    <w:bookmarkStart w:name="z51" w:id="39"/>
    <w:p>
      <w:pPr>
        <w:spacing w:after="0"/>
        <w:ind w:left="0"/>
        <w:jc w:val="both"/>
      </w:pPr>
      <w:r>
        <w:rPr>
          <w:rFonts w:ascii="Times New Roman"/>
          <w:b w:val="false"/>
          <w:i w:val="false"/>
          <w:color w:val="000000"/>
          <w:sz w:val="28"/>
        </w:rPr>
        <w:t>
      "Конституциялық заңдылықты нығайтуға қосқан үлесі үшін" ("За вклад в укрепление конституционной законности").";</w:t>
      </w:r>
    </w:p>
    <w:bookmarkEnd w:id="39"/>
    <w:bookmarkStart w:name="z52" w:id="40"/>
    <w:p>
      <w:pPr>
        <w:spacing w:after="0"/>
        <w:ind w:left="0"/>
        <w:jc w:val="both"/>
      </w:pPr>
      <w:r>
        <w:rPr>
          <w:rFonts w:ascii="Times New Roman"/>
          <w:b w:val="false"/>
          <w:i w:val="false"/>
          <w:color w:val="000000"/>
          <w:sz w:val="28"/>
        </w:rPr>
        <w:t>
      в разделе "2.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(далее – Описания)":</w:t>
      </w:r>
    </w:p>
    <w:bookmarkEnd w:id="40"/>
    <w:bookmarkStart w:name="z53" w:id="41"/>
    <w:p>
      <w:pPr>
        <w:spacing w:after="0"/>
        <w:ind w:left="0"/>
        <w:jc w:val="both"/>
      </w:pPr>
      <w:r>
        <w:rPr>
          <w:rFonts w:ascii="Times New Roman"/>
          <w:b w:val="false"/>
          <w:i w:val="false"/>
          <w:color w:val="000000"/>
          <w:sz w:val="28"/>
        </w:rPr>
        <w:t>
      заголовок изложить в следующей редакции:</w:t>
      </w:r>
    </w:p>
    <w:bookmarkEnd w:id="41"/>
    <w:bookmarkStart w:name="z54" w:id="42"/>
    <w:p>
      <w:pPr>
        <w:spacing w:after="0"/>
        <w:ind w:left="0"/>
        <w:jc w:val="both"/>
      </w:pPr>
      <w:r>
        <w:rPr>
          <w:rFonts w:ascii="Times New Roman"/>
          <w:b w:val="false"/>
          <w:i w:val="false"/>
          <w:color w:val="000000"/>
          <w:sz w:val="28"/>
        </w:rPr>
        <w:t>
      "2.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 (далее – Описания)";</w:t>
      </w:r>
    </w:p>
    <w:bookmarkEnd w:id="42"/>
    <w:bookmarkStart w:name="z55"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"Медаль Конституционного Совета Республики Казахстан":</w:t>
      </w:r>
    </w:p>
    <w:bookmarkEnd w:id="43"/>
    <w:bookmarkStart w:name="z56" w:id="44"/>
    <w:p>
      <w:pPr>
        <w:spacing w:after="0"/>
        <w:ind w:left="0"/>
        <w:jc w:val="both"/>
      </w:pPr>
      <w:r>
        <w:rPr>
          <w:rFonts w:ascii="Times New Roman"/>
          <w:b w:val="false"/>
          <w:i w:val="false"/>
          <w:color w:val="000000"/>
          <w:sz w:val="28"/>
        </w:rPr>
        <w:t>
      заголовок изложить в следующей редакции:</w:t>
      </w:r>
    </w:p>
    <w:bookmarkEnd w:id="44"/>
    <w:bookmarkStart w:name="z57" w:id="45"/>
    <w:p>
      <w:pPr>
        <w:spacing w:after="0"/>
        <w:ind w:left="0"/>
        <w:jc w:val="both"/>
      </w:pPr>
      <w:r>
        <w:rPr>
          <w:rFonts w:ascii="Times New Roman"/>
          <w:b w:val="false"/>
          <w:i w:val="false"/>
          <w:color w:val="000000"/>
          <w:sz w:val="28"/>
        </w:rPr>
        <w:t>
      "Медаль Конституционного Суда Республики Казахстан";</w:t>
      </w:r>
    </w:p>
    <w:bookmarkEnd w:id="45"/>
    <w:bookmarkStart w:name="z58"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46"/>
    <w:bookmarkStart w:name="z59" w:id="47"/>
    <w:p>
      <w:pPr>
        <w:spacing w:after="0"/>
        <w:ind w:left="0"/>
        <w:jc w:val="both"/>
      </w:pPr>
      <w:r>
        <w:rPr>
          <w:rFonts w:ascii="Times New Roman"/>
          <w:b w:val="false"/>
          <w:i w:val="false"/>
          <w:color w:val="000000"/>
          <w:sz w:val="28"/>
        </w:rPr>
        <w:t>
      заголовок изложить в следующей редакции:</w:t>
      </w:r>
    </w:p>
    <w:bookmarkEnd w:id="47"/>
    <w:bookmarkStart w:name="z60" w:id="48"/>
    <w:p>
      <w:pPr>
        <w:spacing w:after="0"/>
        <w:ind w:left="0"/>
        <w:jc w:val="both"/>
      </w:pPr>
      <w:r>
        <w:rPr>
          <w:rFonts w:ascii="Times New Roman"/>
          <w:b w:val="false"/>
          <w:i w:val="false"/>
          <w:color w:val="000000"/>
          <w:sz w:val="28"/>
        </w:rPr>
        <w:t>
      "Правила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2" w:id="49"/>
    <w:p>
      <w:pPr>
        <w:spacing w:after="0"/>
        <w:ind w:left="0"/>
        <w:jc w:val="both"/>
      </w:pPr>
      <w:r>
        <w:rPr>
          <w:rFonts w:ascii="Times New Roman"/>
          <w:b w:val="false"/>
          <w:i w:val="false"/>
          <w:color w:val="000000"/>
          <w:sz w:val="28"/>
        </w:rPr>
        <w:t>
      "1. Настоящие Правила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 (далее – Правила) определяют единый порядок и принципы награждения ведомственными и иными, приравненными к ним, наградами (далее – ведомственные награды) (лишения ведомственных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4" w:id="50"/>
    <w:p>
      <w:pPr>
        <w:spacing w:after="0"/>
        <w:ind w:left="0"/>
        <w:jc w:val="both"/>
      </w:pPr>
      <w:r>
        <w:rPr>
          <w:rFonts w:ascii="Times New Roman"/>
          <w:b w:val="false"/>
          <w:i w:val="false"/>
          <w:color w:val="000000"/>
          <w:sz w:val="28"/>
        </w:rPr>
        <w:t>
      "5. Представления о награждении ведомственными наградами (лишении ведомственных наград) сотрудников, работников, судей и иных лиц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 инициируются их руководителями, которые направляют соответствующие представления в кадровую службу центрального государственного органа (далее – представление о награждении ведомственными наградами (лишении ведомственных наград).</w:t>
      </w:r>
    </w:p>
    <w:bookmarkEnd w:id="50"/>
    <w:bookmarkStart w:name="z65" w:id="51"/>
    <w:p>
      <w:pPr>
        <w:spacing w:after="0"/>
        <w:ind w:left="0"/>
        <w:jc w:val="both"/>
      </w:pPr>
      <w:r>
        <w:rPr>
          <w:rFonts w:ascii="Times New Roman"/>
          <w:b w:val="false"/>
          <w:i w:val="false"/>
          <w:color w:val="000000"/>
          <w:sz w:val="28"/>
        </w:rPr>
        <w:t>
      Представления о награждении ведомственными наградами (лишении ведомственных наград) граждан Республики Казахстан, иностранных граждан и лиц без гражданства инициируются руководителями центральных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 их структурных, подведомственных и территориальных подразделений, которые направляют соответствующие представления в кадровую службу центрального государственного органа.";</w:t>
      </w:r>
    </w:p>
    <w:bookmarkEnd w:id="51"/>
    <w:bookmarkStart w:name="z66" w:id="5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52"/>
    <w:bookmarkStart w:name="z67" w:id="53"/>
    <w:p>
      <w:pPr>
        <w:spacing w:after="0"/>
        <w:ind w:left="0"/>
        <w:jc w:val="both"/>
      </w:pPr>
      <w:r>
        <w:rPr>
          <w:rFonts w:ascii="Times New Roman"/>
          <w:b w:val="false"/>
          <w:i w:val="false"/>
          <w:color w:val="000000"/>
          <w:sz w:val="28"/>
        </w:rPr>
        <w:t>
      "Комиссия создается на постоянной основе для обеспечения объективного подхода к награждению ведомственными наградами (лишению ведомственных наград) приказом первого руководителя в центральных государственных органах, определенных перечнем ведомственных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 утвержденным настоящим Указом.";</w:t>
      </w:r>
    </w:p>
    <w:bookmarkEnd w:id="53"/>
    <w:bookmarkStart w:name="z68"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"3. Основания награждения ведомственными наградами":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70" w:id="55"/>
    <w:p>
      <w:pPr>
        <w:spacing w:after="0"/>
        <w:ind w:left="0"/>
        <w:jc w:val="both"/>
      </w:pPr>
      <w:r>
        <w:rPr>
          <w:rFonts w:ascii="Times New Roman"/>
          <w:b w:val="false"/>
          <w:i w:val="false"/>
          <w:color w:val="000000"/>
          <w:sz w:val="28"/>
        </w:rPr>
        <w:t>
      "24-1. Медалью "Конституциялық заңдылықты нығайтуға қосқан үлесі үшін" награждаются:</w:t>
      </w:r>
    </w:p>
    <w:bookmarkEnd w:id="55"/>
    <w:bookmarkStart w:name="z71" w:id="56"/>
    <w:p>
      <w:pPr>
        <w:spacing w:after="0"/>
        <w:ind w:left="0"/>
        <w:jc w:val="both"/>
      </w:pPr>
      <w:r>
        <w:rPr>
          <w:rFonts w:ascii="Times New Roman"/>
          <w:b w:val="false"/>
          <w:i w:val="false"/>
          <w:color w:val="000000"/>
          <w:sz w:val="28"/>
        </w:rPr>
        <w:t>
      судьи (экс-судьи) Конституционного Суда Республики Казахстан, экс-члены Конституционного Совета Республики Казахстан, работники Аппарата Конституционного Суда Республики Казахстан за особые заслуги в обеспечении верховенства Конституции Республики Казахстан;</w:t>
      </w:r>
    </w:p>
    <w:bookmarkEnd w:id="56"/>
    <w:bookmarkStart w:name="z72" w:id="57"/>
    <w:p>
      <w:pPr>
        <w:spacing w:after="0"/>
        <w:ind w:left="0"/>
        <w:jc w:val="both"/>
      </w:pPr>
      <w:r>
        <w:rPr>
          <w:rFonts w:ascii="Times New Roman"/>
          <w:b w:val="false"/>
          <w:i w:val="false"/>
          <w:color w:val="000000"/>
          <w:sz w:val="28"/>
        </w:rPr>
        <w:t>
      сотрудники органов конституционного контроля зарубежных стран, представители международных организаций, ученые-юристы, а также иные лица за весомый вклад в становление и развитие конституционализма в Республике Казахстан, укрепление дружбы и сотрудничества между Конституционным Судом Республики Казахстан и международными организациями, а также органами конституционного контроля иностранных государств.";</w:t>
      </w:r>
    </w:p>
    <w:bookmarkEnd w:id="57"/>
    <w:bookmarkStart w:name="z73"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в правом верхнем углу слова "к Правилам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изложить в следующей редакции:</w:t>
      </w:r>
    </w:p>
    <w:bookmarkEnd w:id="58"/>
    <w:bookmarkStart w:name="z74" w:id="59"/>
    <w:p>
      <w:pPr>
        <w:spacing w:after="0"/>
        <w:ind w:left="0"/>
        <w:jc w:val="both"/>
      </w:pPr>
      <w:r>
        <w:rPr>
          <w:rFonts w:ascii="Times New Roman"/>
          <w:b w:val="false"/>
          <w:i w:val="false"/>
          <w:color w:val="000000"/>
          <w:sz w:val="28"/>
        </w:rPr>
        <w:t>
      "к Правилам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w:t>
      </w:r>
    </w:p>
    <w:bookmarkEnd w:id="59"/>
    <w:bookmarkStart w:name="z75"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Республиканской комиссии по вопросам государственных символов и геральдики ведомственных и иных, приравненных к ним, наград, утвержденном вышеназванным Указом: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7" w:id="61"/>
    <w:p>
      <w:pPr>
        <w:spacing w:after="0"/>
        <w:ind w:left="0"/>
        <w:jc w:val="both"/>
      </w:pPr>
      <w:r>
        <w:rPr>
          <w:rFonts w:ascii="Times New Roman"/>
          <w:b w:val="false"/>
          <w:i w:val="false"/>
          <w:color w:val="000000"/>
          <w:sz w:val="28"/>
        </w:rPr>
        <w:t>
      "9. Рабочим органом Комиссии является Министерство культуры и спорта Республики Казахстан.</w:t>
      </w:r>
    </w:p>
    <w:bookmarkEnd w:id="61"/>
    <w:bookmarkStart w:name="z78" w:id="62"/>
    <w:p>
      <w:pPr>
        <w:spacing w:after="0"/>
        <w:ind w:left="0"/>
        <w:jc w:val="both"/>
      </w:pPr>
      <w:r>
        <w:rPr>
          <w:rFonts w:ascii="Times New Roman"/>
          <w:b w:val="false"/>
          <w:i w:val="false"/>
          <w:color w:val="000000"/>
          <w:sz w:val="28"/>
        </w:rPr>
        <w:t>
      Рабочий орган:</w:t>
      </w:r>
    </w:p>
    <w:bookmarkEnd w:id="62"/>
    <w:bookmarkStart w:name="z79" w:id="63"/>
    <w:p>
      <w:pPr>
        <w:spacing w:after="0"/>
        <w:ind w:left="0"/>
        <w:jc w:val="both"/>
      </w:pPr>
      <w:r>
        <w:rPr>
          <w:rFonts w:ascii="Times New Roman"/>
          <w:b w:val="false"/>
          <w:i w:val="false"/>
          <w:color w:val="000000"/>
          <w:sz w:val="28"/>
        </w:rPr>
        <w:t>
      1) обеспечивает информационно-аналитическое и материально-техническое обеспечение деятельности Комиссии;</w:t>
      </w:r>
    </w:p>
    <w:bookmarkEnd w:id="63"/>
    <w:bookmarkStart w:name="z80" w:id="64"/>
    <w:p>
      <w:pPr>
        <w:spacing w:after="0"/>
        <w:ind w:left="0"/>
        <w:jc w:val="both"/>
      </w:pPr>
      <w:r>
        <w:rPr>
          <w:rFonts w:ascii="Times New Roman"/>
          <w:b w:val="false"/>
          <w:i w:val="false"/>
          <w:color w:val="000000"/>
          <w:sz w:val="28"/>
        </w:rPr>
        <w:t>
      2) осуществляет сбор, обработку информации, анализ практики применения и пропаганды государственных символов, вырабатывает предложения по совершенствованию работы в этой области;</w:t>
      </w:r>
    </w:p>
    <w:bookmarkEnd w:id="64"/>
    <w:bookmarkStart w:name="z81" w:id="65"/>
    <w:p>
      <w:pPr>
        <w:spacing w:after="0"/>
        <w:ind w:left="0"/>
        <w:jc w:val="both"/>
      </w:pPr>
      <w:r>
        <w:rPr>
          <w:rFonts w:ascii="Times New Roman"/>
          <w:b w:val="false"/>
          <w:i w:val="false"/>
          <w:color w:val="000000"/>
          <w:sz w:val="28"/>
        </w:rPr>
        <w:t>
      3) ведет с государственными органами, должностными лицами и организациями переписку по вопросам, отнесенным к компетенции Комиссии;</w:t>
      </w:r>
    </w:p>
    <w:bookmarkEnd w:id="65"/>
    <w:bookmarkStart w:name="z82" w:id="66"/>
    <w:p>
      <w:pPr>
        <w:spacing w:after="0"/>
        <w:ind w:left="0"/>
        <w:jc w:val="both"/>
      </w:pPr>
      <w:r>
        <w:rPr>
          <w:rFonts w:ascii="Times New Roman"/>
          <w:b w:val="false"/>
          <w:i w:val="false"/>
          <w:color w:val="000000"/>
          <w:sz w:val="28"/>
        </w:rPr>
        <w:t>
      4) осуществляет подготовку предложений по повестке дня заседания Комиссии, необходимых документов, материалов и оформление протокола Комиссии;</w:t>
      </w:r>
    </w:p>
    <w:bookmarkEnd w:id="66"/>
    <w:bookmarkStart w:name="z83" w:id="67"/>
    <w:p>
      <w:pPr>
        <w:spacing w:after="0"/>
        <w:ind w:left="0"/>
        <w:jc w:val="both"/>
      </w:pPr>
      <w:r>
        <w:rPr>
          <w:rFonts w:ascii="Times New Roman"/>
          <w:b w:val="false"/>
          <w:i w:val="false"/>
          <w:color w:val="000000"/>
          <w:sz w:val="28"/>
        </w:rPr>
        <w:t>
      5) осуществляет разработку нормативных правовых актов, регламентирующих перечень ведомственных наград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 а также ведомственных наград некоторых государственных органов, входящих в структуру Правительства Республики Казахстан, на основе предложений государственных органов;</w:t>
      </w:r>
    </w:p>
    <w:bookmarkEnd w:id="67"/>
    <w:bookmarkStart w:name="z84" w:id="68"/>
    <w:p>
      <w:pPr>
        <w:spacing w:after="0"/>
        <w:ind w:left="0"/>
        <w:jc w:val="both"/>
      </w:pPr>
      <w:r>
        <w:rPr>
          <w:rFonts w:ascii="Times New Roman"/>
          <w:b w:val="false"/>
          <w:i w:val="false"/>
          <w:color w:val="000000"/>
          <w:sz w:val="28"/>
        </w:rPr>
        <w:t>
      6) осуществляет разработку и утверждение типового положения о комиссиях по государственным символам при акимах городов Астаны, Алматы, Шымкента и областей;</w:t>
      </w:r>
    </w:p>
    <w:bookmarkEnd w:id="68"/>
    <w:bookmarkStart w:name="z85" w:id="69"/>
    <w:p>
      <w:pPr>
        <w:spacing w:after="0"/>
        <w:ind w:left="0"/>
        <w:jc w:val="both"/>
      </w:pPr>
      <w:r>
        <w:rPr>
          <w:rFonts w:ascii="Times New Roman"/>
          <w:b w:val="false"/>
          <w:i w:val="false"/>
          <w:color w:val="000000"/>
          <w:sz w:val="28"/>
        </w:rPr>
        <w:t>
      7) осуществляет иные полномочия, необходимые для обеспечения деятельности Комиссии.".</w:t>
      </w:r>
    </w:p>
    <w:bookmarkEnd w:id="69"/>
    <w:bookmarkStart w:name="z86" w:id="7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bookmarkEnd w:id="70"/>
    <w:bookmarkStart w:name="z87"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71"/>
    <w:bookmarkStart w:name="z88"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лиц, которым выдается дипломатический паспорт Республики Казахстан: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0" w:id="73"/>
    <w:p>
      <w:pPr>
        <w:spacing w:after="0"/>
        <w:ind w:left="0"/>
        <w:jc w:val="both"/>
      </w:pPr>
      <w:r>
        <w:rPr>
          <w:rFonts w:ascii="Times New Roman"/>
          <w:b w:val="false"/>
          <w:i w:val="false"/>
          <w:color w:val="000000"/>
          <w:sz w:val="28"/>
        </w:rPr>
        <w:t>
      "8. Председатель Конституционного Суда Республики Казахстан.";</w:t>
      </w:r>
    </w:p>
    <w:bookmarkEnd w:id="73"/>
    <w:bookmarkStart w:name="z91" w:id="74"/>
    <w:p>
      <w:pPr>
        <w:spacing w:after="0"/>
        <w:ind w:left="0"/>
        <w:jc w:val="both"/>
      </w:pPr>
      <w:r>
        <w:rPr>
          <w:rFonts w:ascii="Times New Roman"/>
          <w:b w:val="false"/>
          <w:i w:val="false"/>
          <w:color w:val="000000"/>
          <w:sz w:val="28"/>
        </w:rPr>
        <w:t>
      дополнить пунктами 12-1, 21-1 следующего содержания:</w:t>
      </w:r>
    </w:p>
    <w:bookmarkEnd w:id="74"/>
    <w:bookmarkStart w:name="z92" w:id="75"/>
    <w:p>
      <w:pPr>
        <w:spacing w:after="0"/>
        <w:ind w:left="0"/>
        <w:jc w:val="both"/>
      </w:pPr>
      <w:r>
        <w:rPr>
          <w:rFonts w:ascii="Times New Roman"/>
          <w:b w:val="false"/>
          <w:i w:val="false"/>
          <w:color w:val="000000"/>
          <w:sz w:val="28"/>
        </w:rPr>
        <w:t>
      "12-1. Заместитель Председателя Конституционного Суда Республики Казахстан.";</w:t>
      </w:r>
    </w:p>
    <w:bookmarkEnd w:id="75"/>
    <w:bookmarkStart w:name="z93" w:id="76"/>
    <w:p>
      <w:pPr>
        <w:spacing w:after="0"/>
        <w:ind w:left="0"/>
        <w:jc w:val="both"/>
      </w:pPr>
      <w:r>
        <w:rPr>
          <w:rFonts w:ascii="Times New Roman"/>
          <w:b w:val="false"/>
          <w:i w:val="false"/>
          <w:color w:val="000000"/>
          <w:sz w:val="28"/>
        </w:rPr>
        <w:t>
      "21-1. Судьи Конституционного Суда Республики Казахстан.".</w:t>
      </w:r>
    </w:p>
    <w:bookmarkEnd w:id="76"/>
    <w:bookmarkStart w:name="z94" w:id="7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bookmarkEnd w:id="77"/>
    <w:bookmarkStart w:name="z95"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78"/>
    <w:bookmarkStart w:name="z96"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w:t>
      </w:r>
    </w:p>
    <w:bookmarkEnd w:id="79"/>
    <w:bookmarkStart w:name="z97" w:id="80"/>
    <w:p>
      <w:pPr>
        <w:spacing w:after="0"/>
        <w:ind w:left="0"/>
        <w:jc w:val="both"/>
      </w:pPr>
      <w:r>
        <w:rPr>
          <w:rFonts w:ascii="Times New Roman"/>
          <w:b w:val="false"/>
          <w:i w:val="false"/>
          <w:color w:val="000000"/>
          <w:sz w:val="28"/>
        </w:rPr>
        <w:t>
      строку "Председатель и члены Конституционного Совета Республики Казахстан" исключить;</w:t>
      </w:r>
    </w:p>
    <w:bookmarkEnd w:id="80"/>
    <w:bookmarkStart w:name="z98" w:id="81"/>
    <w:p>
      <w:pPr>
        <w:spacing w:after="0"/>
        <w:ind w:left="0"/>
        <w:jc w:val="both"/>
      </w:pPr>
      <w:r>
        <w:rPr>
          <w:rFonts w:ascii="Times New Roman"/>
          <w:b w:val="false"/>
          <w:i w:val="false"/>
          <w:color w:val="000000"/>
          <w:sz w:val="28"/>
        </w:rPr>
        <w:t>
      после строки "Руководители аппаратов Сената и Мажилиса Парламента Республики Казахстан и их заместители" дополнить строкой следующего содержания:</w:t>
      </w:r>
    </w:p>
    <w:bookmarkEnd w:id="81"/>
    <w:bookmarkStart w:name="z99" w:id="82"/>
    <w:p>
      <w:pPr>
        <w:spacing w:after="0"/>
        <w:ind w:left="0"/>
        <w:jc w:val="both"/>
      </w:pPr>
      <w:r>
        <w:rPr>
          <w:rFonts w:ascii="Times New Roman"/>
          <w:b w:val="false"/>
          <w:i w:val="false"/>
          <w:color w:val="000000"/>
          <w:sz w:val="28"/>
        </w:rPr>
        <w:t>
      "Руководитель Аппарата Конституционного Суда Республики Казахстан, его заместители";</w:t>
      </w:r>
    </w:p>
    <w:bookmarkEnd w:id="82"/>
    <w:bookmarkStart w:name="z100"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83"/>
    <w:bookmarkStart w:name="z101" w:id="84"/>
    <w:p>
      <w:pPr>
        <w:spacing w:after="0"/>
        <w:ind w:left="0"/>
        <w:jc w:val="both"/>
      </w:pPr>
      <w:r>
        <w:rPr>
          <w:rFonts w:ascii="Times New Roman"/>
          <w:b w:val="false"/>
          <w:i w:val="false"/>
          <w:color w:val="000000"/>
          <w:sz w:val="28"/>
        </w:rPr>
        <w:t>
      категорию 1 раздела "Корпус "А" изложить в следующей редакции:</w:t>
      </w:r>
    </w:p>
    <w:bookmarkEnd w:id="84"/>
    <w:bookmarkStart w:name="z102" w:id="85"/>
    <w:p>
      <w:pPr>
        <w:spacing w:after="0"/>
        <w:ind w:left="0"/>
        <w:jc w:val="both"/>
      </w:pPr>
      <w:r>
        <w:rPr>
          <w:rFonts w:ascii="Times New Roman"/>
          <w:b w:val="false"/>
          <w:i w:val="false"/>
          <w:color w:val="000000"/>
          <w:sz w:val="28"/>
        </w:rPr>
        <w:t>
      "Руководители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End w:id="85"/>
    <w:bookmarkStart w:name="z103" w:id="86"/>
    <w:p>
      <w:pPr>
        <w:spacing w:after="0"/>
        <w:ind w:left="0"/>
        <w:jc w:val="both"/>
      </w:pPr>
      <w:r>
        <w:rPr>
          <w:rFonts w:ascii="Times New Roman"/>
          <w:b w:val="false"/>
          <w:i w:val="false"/>
          <w:color w:val="000000"/>
          <w:sz w:val="28"/>
        </w:rPr>
        <w:t>
      Секретарь Высшего Судебного Совета Республики Казахстан – руководитель Аппарата</w:t>
      </w:r>
    </w:p>
    <w:bookmarkEnd w:id="86"/>
    <w:bookmarkStart w:name="z104" w:id="87"/>
    <w:p>
      <w:pPr>
        <w:spacing w:after="0"/>
        <w:ind w:left="0"/>
        <w:jc w:val="both"/>
      </w:pPr>
      <w:r>
        <w:rPr>
          <w:rFonts w:ascii="Times New Roman"/>
          <w:b w:val="false"/>
          <w:i w:val="false"/>
          <w:color w:val="000000"/>
          <w:sz w:val="28"/>
        </w:rPr>
        <w:t>
      Руководители аппаратов центральных исполнительных органов, руководитель Национального центра по правам человека";</w:t>
      </w:r>
    </w:p>
    <w:bookmarkEnd w:id="87"/>
    <w:bookmarkStart w:name="z105"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w:t>
      </w:r>
    </w:p>
    <w:bookmarkEnd w:id="88"/>
    <w:bookmarkStart w:name="z106"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В:</w:t>
      </w:r>
    </w:p>
    <w:bookmarkEnd w:id="89"/>
    <w:bookmarkStart w:name="z107" w:id="90"/>
    <w:p>
      <w:pPr>
        <w:spacing w:after="0"/>
        <w:ind w:left="0"/>
        <w:jc w:val="both"/>
      </w:pPr>
      <w:r>
        <w:rPr>
          <w:rFonts w:ascii="Times New Roman"/>
          <w:b w:val="false"/>
          <w:i w:val="false"/>
          <w:color w:val="000000"/>
          <w:sz w:val="28"/>
        </w:rPr>
        <w:t>
      строку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Национальный центр по правам человека" изложить в следующей редакции:</w:t>
      </w:r>
    </w:p>
    <w:bookmarkEnd w:id="90"/>
    <w:bookmarkStart w:name="z108" w:id="91"/>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Суда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Национальный центр по правам человека";</w:t>
      </w:r>
    </w:p>
    <w:bookmarkEnd w:id="91"/>
    <w:bookmarkStart w:name="z109" w:id="92"/>
    <w:p>
      <w:pPr>
        <w:spacing w:after="0"/>
        <w:ind w:left="0"/>
        <w:jc w:val="both"/>
      </w:pPr>
      <w:r>
        <w:rPr>
          <w:rFonts w:ascii="Times New Roman"/>
          <w:b w:val="false"/>
          <w:i w:val="false"/>
          <w:color w:val="000000"/>
          <w:sz w:val="28"/>
        </w:rPr>
        <w:t>
      в категории В-2:</w:t>
      </w:r>
    </w:p>
    <w:bookmarkEnd w:id="92"/>
    <w:bookmarkStart w:name="z110" w:id="93"/>
    <w:p>
      <w:pPr>
        <w:spacing w:after="0"/>
        <w:ind w:left="0"/>
        <w:jc w:val="both"/>
      </w:pPr>
      <w:r>
        <w:rPr>
          <w:rFonts w:ascii="Times New Roman"/>
          <w:b w:val="false"/>
          <w:i w:val="false"/>
          <w:color w:val="000000"/>
          <w:sz w:val="28"/>
        </w:rPr>
        <w:t>
      после строки "Заместитель руководителя структурного подразделения" дополнить строкой следующего содержания:</w:t>
      </w:r>
    </w:p>
    <w:bookmarkEnd w:id="93"/>
    <w:bookmarkStart w:name="z111" w:id="94"/>
    <w:p>
      <w:pPr>
        <w:spacing w:after="0"/>
        <w:ind w:left="0"/>
        <w:jc w:val="both"/>
      </w:pPr>
      <w:r>
        <w:rPr>
          <w:rFonts w:ascii="Times New Roman"/>
          <w:b w:val="false"/>
          <w:i w:val="false"/>
          <w:color w:val="000000"/>
          <w:sz w:val="28"/>
        </w:rPr>
        <w:t>
      "Аналитик Конституционного Суда";</w:t>
      </w:r>
    </w:p>
    <w:bookmarkEnd w:id="94"/>
    <w:bookmarkStart w:name="z112" w:id="95"/>
    <w:p>
      <w:pPr>
        <w:spacing w:after="0"/>
        <w:ind w:left="0"/>
        <w:jc w:val="both"/>
      </w:pPr>
      <w:r>
        <w:rPr>
          <w:rFonts w:ascii="Times New Roman"/>
          <w:b w:val="false"/>
          <w:i w:val="false"/>
          <w:color w:val="000000"/>
          <w:sz w:val="28"/>
        </w:rPr>
        <w:t>
      в категории В-3:</w:t>
      </w:r>
    </w:p>
    <w:bookmarkEnd w:id="95"/>
    <w:bookmarkStart w:name="z113" w:id="96"/>
    <w:p>
      <w:pPr>
        <w:spacing w:after="0"/>
        <w:ind w:left="0"/>
        <w:jc w:val="both"/>
      </w:pPr>
      <w:r>
        <w:rPr>
          <w:rFonts w:ascii="Times New Roman"/>
          <w:b w:val="false"/>
          <w:i w:val="false"/>
          <w:color w:val="000000"/>
          <w:sz w:val="28"/>
        </w:rPr>
        <w:t>
      строку "Помощник, советник Председателя Конституционного Совета Республики Казахстан" изложить в следующей редакции:</w:t>
      </w:r>
    </w:p>
    <w:bookmarkEnd w:id="96"/>
    <w:bookmarkStart w:name="z114" w:id="97"/>
    <w:p>
      <w:pPr>
        <w:spacing w:after="0"/>
        <w:ind w:left="0"/>
        <w:jc w:val="both"/>
      </w:pPr>
      <w:r>
        <w:rPr>
          <w:rFonts w:ascii="Times New Roman"/>
          <w:b w:val="false"/>
          <w:i w:val="false"/>
          <w:color w:val="000000"/>
          <w:sz w:val="28"/>
        </w:rPr>
        <w:t>
      "Помощник, советник Председателя Конституционного Суда Республики Казахстан";</w:t>
      </w:r>
    </w:p>
    <w:bookmarkEnd w:id="97"/>
    <w:bookmarkStart w:name="z115" w:id="98"/>
    <w:p>
      <w:pPr>
        <w:spacing w:after="0"/>
        <w:ind w:left="0"/>
        <w:jc w:val="both"/>
      </w:pPr>
      <w:r>
        <w:rPr>
          <w:rFonts w:ascii="Times New Roman"/>
          <w:b w:val="false"/>
          <w:i w:val="false"/>
          <w:color w:val="000000"/>
          <w:sz w:val="28"/>
        </w:rPr>
        <w:t>
      в категории В-4:</w:t>
      </w:r>
    </w:p>
    <w:bookmarkEnd w:id="98"/>
    <w:bookmarkStart w:name="z116" w:id="99"/>
    <w:p>
      <w:pPr>
        <w:spacing w:after="0"/>
        <w:ind w:left="0"/>
        <w:jc w:val="both"/>
      </w:pPr>
      <w:r>
        <w:rPr>
          <w:rFonts w:ascii="Times New Roman"/>
          <w:b w:val="false"/>
          <w:i w:val="false"/>
          <w:color w:val="000000"/>
          <w:sz w:val="28"/>
        </w:rPr>
        <w:t>
      после строки "Помощник, советник Заместителя Премьер-Министра Республики Казахстан" дополнить строкой следующего содержания:</w:t>
      </w:r>
    </w:p>
    <w:bookmarkEnd w:id="99"/>
    <w:bookmarkStart w:name="z117" w:id="100"/>
    <w:p>
      <w:pPr>
        <w:spacing w:after="0"/>
        <w:ind w:left="0"/>
        <w:jc w:val="both"/>
      </w:pPr>
      <w:r>
        <w:rPr>
          <w:rFonts w:ascii="Times New Roman"/>
          <w:b w:val="false"/>
          <w:i w:val="false"/>
          <w:color w:val="000000"/>
          <w:sz w:val="28"/>
        </w:rPr>
        <w:t>
      "Помощник заместителя Председателя Конституционного Суда Республики Казахстан";</w:t>
      </w:r>
    </w:p>
    <w:bookmarkEnd w:id="100"/>
    <w:bookmarkStart w:name="z118" w:id="101"/>
    <w:p>
      <w:pPr>
        <w:spacing w:after="0"/>
        <w:ind w:left="0"/>
        <w:jc w:val="both"/>
      </w:pPr>
      <w:r>
        <w:rPr>
          <w:rFonts w:ascii="Times New Roman"/>
          <w:b w:val="false"/>
          <w:i w:val="false"/>
          <w:color w:val="000000"/>
          <w:sz w:val="28"/>
        </w:rPr>
        <w:t>
      после строки "Помощник руководителя аппарата Палаты Парламента Республики Казахстан" дополнить строкой следующего содержания:</w:t>
      </w:r>
    </w:p>
    <w:bookmarkEnd w:id="101"/>
    <w:bookmarkStart w:name="z119" w:id="102"/>
    <w:p>
      <w:pPr>
        <w:spacing w:after="0"/>
        <w:ind w:left="0"/>
        <w:jc w:val="both"/>
      </w:pPr>
      <w:r>
        <w:rPr>
          <w:rFonts w:ascii="Times New Roman"/>
          <w:b w:val="false"/>
          <w:i w:val="false"/>
          <w:color w:val="000000"/>
          <w:sz w:val="28"/>
        </w:rPr>
        <w:t>
      "Помощник Руководителя Аппарата Конституционного Суда Республики Казахстан".</w:t>
      </w:r>
    </w:p>
    <w:bookmarkEnd w:id="102"/>
    <w:bookmarkStart w:name="z120" w:id="10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"Об утверждении Специальных квалификационных требований к административным государственным должностям корпуса "А":</w:t>
      </w:r>
    </w:p>
    <w:bookmarkEnd w:id="103"/>
    <w:bookmarkStart w:name="z121" w:id="104"/>
    <w:p>
      <w:pPr>
        <w:spacing w:after="0"/>
        <w:ind w:left="0"/>
        <w:jc w:val="both"/>
      </w:pPr>
      <w:r>
        <w:rPr>
          <w:rFonts w:ascii="Times New Roman"/>
          <w:b w:val="false"/>
          <w:i w:val="false"/>
          <w:color w:val="000000"/>
          <w:sz w:val="28"/>
        </w:rPr>
        <w:t xml:space="preserve">
      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104"/>
    <w:bookmarkStart w:name="z122" w:id="10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5"/>
    <w:bookmarkStart w:name="z123" w:id="106"/>
    <w:p>
      <w:pPr>
        <w:spacing w:after="0"/>
        <w:ind w:left="0"/>
        <w:jc w:val="both"/>
      </w:pPr>
      <w:r>
        <w:rPr>
          <w:rFonts w:ascii="Times New Roman"/>
          <w:b w:val="false"/>
          <w:i w:val="false"/>
          <w:color w:val="000000"/>
          <w:sz w:val="28"/>
        </w:rPr>
        <w:t>
      "1) 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Высшего Судебного Совета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руководитель Национального центра по правам человека;".</w:t>
      </w:r>
    </w:p>
    <w:bookmarkEnd w:id="106"/>
    <w:bookmarkStart w:name="z124" w:id="10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июля 2016 года № 295 "Об утверждении перечня уполномоченных лиц, осуществляющих оценку деятельности политических государственных служащих":</w:t>
      </w:r>
    </w:p>
    <w:bookmarkEnd w:id="107"/>
    <w:bookmarkStart w:name="z125"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лиц, осуществляющих оценку деятельности политических государственных служащих, утвержденном вышеназванным Указом:</w:t>
      </w:r>
    </w:p>
    <w:bookmarkEnd w:id="108"/>
    <w:bookmarkStart w:name="z126" w:id="109"/>
    <w:p>
      <w:pPr>
        <w:spacing w:after="0"/>
        <w:ind w:left="0"/>
        <w:jc w:val="both"/>
      </w:pPr>
      <w:r>
        <w:rPr>
          <w:rFonts w:ascii="Times New Roman"/>
          <w:b w:val="false"/>
          <w:i w:val="false"/>
          <w:color w:val="000000"/>
          <w:sz w:val="28"/>
        </w:rPr>
        <w:t xml:space="preserve">
      строку:    </w:t>
      </w:r>
    </w:p>
    <w:bookmarkEnd w:id="109"/>
    <w:bookmarkStart w:name="z127" w:id="110"/>
    <w:p>
      <w:pPr>
        <w:spacing w:after="0"/>
        <w:ind w:left="0"/>
        <w:jc w:val="both"/>
      </w:pPr>
      <w:r>
        <w:rPr>
          <w:rFonts w:ascii="Times New Roman"/>
          <w:b w:val="false"/>
          <w:i w:val="false"/>
          <w:color w:val="000000"/>
          <w:sz w:val="28"/>
        </w:rPr>
        <w:t xml:space="preserve">
      "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и члены Конституционного Совета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оценивается</w:t>
            </w:r>
          </w:p>
        </w:tc>
      </w:tr>
    </w:tbl>
    <w:bookmarkStart w:name="z128" w:id="111"/>
    <w:p>
      <w:pPr>
        <w:spacing w:after="0"/>
        <w:ind w:left="0"/>
        <w:jc w:val="both"/>
      </w:pPr>
      <w:r>
        <w:rPr>
          <w:rFonts w:ascii="Times New Roman"/>
          <w:b w:val="false"/>
          <w:i w:val="false"/>
          <w:color w:val="000000"/>
          <w:sz w:val="28"/>
        </w:rPr>
        <w:t>
      "</w:t>
      </w:r>
    </w:p>
    <w:bookmarkEnd w:id="111"/>
    <w:bookmarkStart w:name="z129" w:id="112"/>
    <w:p>
      <w:pPr>
        <w:spacing w:after="0"/>
        <w:ind w:left="0"/>
        <w:jc w:val="both"/>
      </w:pPr>
      <w:r>
        <w:rPr>
          <w:rFonts w:ascii="Times New Roman"/>
          <w:b w:val="false"/>
          <w:i w:val="false"/>
          <w:color w:val="000000"/>
          <w:sz w:val="28"/>
        </w:rPr>
        <w:t>
      исключить;</w:t>
      </w:r>
    </w:p>
    <w:bookmarkEnd w:id="112"/>
    <w:bookmarkStart w:name="z130" w:id="113"/>
    <w:p>
      <w:pPr>
        <w:spacing w:after="0"/>
        <w:ind w:left="0"/>
        <w:jc w:val="both"/>
      </w:pPr>
      <w:r>
        <w:rPr>
          <w:rFonts w:ascii="Times New Roman"/>
          <w:b w:val="false"/>
          <w:i w:val="false"/>
          <w:color w:val="000000"/>
          <w:sz w:val="28"/>
        </w:rPr>
        <w:t>
      после строки:</w:t>
      </w:r>
    </w:p>
    <w:bookmarkEnd w:id="113"/>
    <w:bookmarkStart w:name="z131"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Мажилиса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Мажилиса Парламента Республики Казахстан</w:t>
            </w:r>
          </w:p>
        </w:tc>
      </w:tr>
    </w:tbl>
    <w:bookmarkStart w:name="z132" w:id="115"/>
    <w:p>
      <w:pPr>
        <w:spacing w:after="0"/>
        <w:ind w:left="0"/>
        <w:jc w:val="both"/>
      </w:pPr>
      <w:r>
        <w:rPr>
          <w:rFonts w:ascii="Times New Roman"/>
          <w:b w:val="false"/>
          <w:i w:val="false"/>
          <w:color w:val="000000"/>
          <w:sz w:val="28"/>
        </w:rPr>
        <w:t>
      "</w:t>
      </w:r>
    </w:p>
    <w:bookmarkEnd w:id="115"/>
    <w:bookmarkStart w:name="z133" w:id="116"/>
    <w:p>
      <w:pPr>
        <w:spacing w:after="0"/>
        <w:ind w:left="0"/>
        <w:jc w:val="both"/>
      </w:pPr>
      <w:r>
        <w:rPr>
          <w:rFonts w:ascii="Times New Roman"/>
          <w:b w:val="false"/>
          <w:i w:val="false"/>
          <w:color w:val="000000"/>
          <w:sz w:val="28"/>
        </w:rPr>
        <w:t>
      дополнить строкой следующего содержания:</w:t>
      </w:r>
    </w:p>
    <w:bookmarkEnd w:id="116"/>
    <w:bookmarkStart w:name="z134"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Суда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Конституционного Суда Республики Казахстан</w:t>
            </w:r>
          </w:p>
        </w:tc>
      </w:tr>
    </w:tbl>
    <w:bookmarkStart w:name="z135" w:id="118"/>
    <w:p>
      <w:pPr>
        <w:spacing w:after="0"/>
        <w:ind w:left="0"/>
        <w:jc w:val="both"/>
      </w:pPr>
      <w:r>
        <w:rPr>
          <w:rFonts w:ascii="Times New Roman"/>
          <w:b w:val="false"/>
          <w:i w:val="false"/>
          <w:color w:val="000000"/>
          <w:sz w:val="28"/>
        </w:rPr>
        <w:t>
      ";</w:t>
      </w:r>
    </w:p>
    <w:bookmarkEnd w:id="118"/>
    <w:bookmarkStart w:name="z136" w:id="119"/>
    <w:p>
      <w:pPr>
        <w:spacing w:after="0"/>
        <w:ind w:left="0"/>
        <w:jc w:val="both"/>
      </w:pPr>
      <w:r>
        <w:rPr>
          <w:rFonts w:ascii="Times New Roman"/>
          <w:b w:val="false"/>
          <w:i w:val="false"/>
          <w:color w:val="000000"/>
          <w:sz w:val="28"/>
        </w:rPr>
        <w:t>
      после строки:</w:t>
      </w:r>
    </w:p>
    <w:bookmarkEnd w:id="119"/>
    <w:bookmarkStart w:name="z137"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аппарата Мажилиса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Мажилиса Парламента Республики Казахстан по представлению руководителя аппарата Мажилиса Парламента Республики Казахстан</w:t>
            </w:r>
          </w:p>
        </w:tc>
      </w:tr>
    </w:tbl>
    <w:bookmarkStart w:name="z138" w:id="121"/>
    <w:p>
      <w:pPr>
        <w:spacing w:after="0"/>
        <w:ind w:left="0"/>
        <w:jc w:val="both"/>
      </w:pPr>
      <w:r>
        <w:rPr>
          <w:rFonts w:ascii="Times New Roman"/>
          <w:b w:val="false"/>
          <w:i w:val="false"/>
          <w:color w:val="000000"/>
          <w:sz w:val="28"/>
        </w:rPr>
        <w:t>
      "</w:t>
      </w:r>
    </w:p>
    <w:bookmarkEnd w:id="121"/>
    <w:bookmarkStart w:name="z139" w:id="122"/>
    <w:p>
      <w:pPr>
        <w:spacing w:after="0"/>
        <w:ind w:left="0"/>
        <w:jc w:val="both"/>
      </w:pPr>
      <w:r>
        <w:rPr>
          <w:rFonts w:ascii="Times New Roman"/>
          <w:b w:val="false"/>
          <w:i w:val="false"/>
          <w:color w:val="000000"/>
          <w:sz w:val="28"/>
        </w:rPr>
        <w:t>
      дополнить строкой следующего содержания:</w:t>
      </w:r>
    </w:p>
    <w:bookmarkEnd w:id="122"/>
    <w:bookmarkStart w:name="z140"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Аппарата Конституционного Суда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Конституционного Суда Республики Казахстан по представлению Руководителя Аппарата Конституционного Суда Республики Казахстан</w:t>
            </w:r>
          </w:p>
        </w:tc>
      </w:tr>
    </w:tbl>
    <w:bookmarkStart w:name="z141" w:id="124"/>
    <w:p>
      <w:pPr>
        <w:spacing w:after="0"/>
        <w:ind w:left="0"/>
        <w:jc w:val="both"/>
      </w:pPr>
      <w:r>
        <w:rPr>
          <w:rFonts w:ascii="Times New Roman"/>
          <w:b w:val="false"/>
          <w:i w:val="false"/>
          <w:color w:val="000000"/>
          <w:sz w:val="28"/>
        </w:rPr>
        <w:t>
      ".</w:t>
      </w:r>
    </w:p>
    <w:bookmarkEnd w:id="124"/>
    <w:bookmarkStart w:name="z142" w:id="12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16 августа 2017 года № 532 "Об утверждении Правил принесения присяги государственными служащими и депутатами Парламента Республики Казахстан":</w:t>
      </w:r>
    </w:p>
    <w:bookmarkEnd w:id="125"/>
    <w:bookmarkStart w:name="z143" w:id="126"/>
    <w:p>
      <w:pPr>
        <w:spacing w:after="0"/>
        <w:ind w:left="0"/>
        <w:jc w:val="both"/>
      </w:pPr>
      <w:r>
        <w:rPr>
          <w:rFonts w:ascii="Times New Roman"/>
          <w:b w:val="false"/>
          <w:i w:val="false"/>
          <w:color w:val="000000"/>
          <w:sz w:val="28"/>
        </w:rPr>
        <w:t>
      заголовок изложить в следующей редакции:</w:t>
      </w:r>
    </w:p>
    <w:bookmarkEnd w:id="126"/>
    <w:bookmarkStart w:name="z144" w:id="127"/>
    <w:p>
      <w:pPr>
        <w:spacing w:after="0"/>
        <w:ind w:left="0"/>
        <w:jc w:val="both"/>
      </w:pPr>
      <w:r>
        <w:rPr>
          <w:rFonts w:ascii="Times New Roman"/>
          <w:b w:val="false"/>
          <w:i w:val="false"/>
          <w:color w:val="000000"/>
          <w:sz w:val="28"/>
        </w:rPr>
        <w:t>
      "Об утверждении Правил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 изложить в следующей редакции:</w:t>
      </w:r>
    </w:p>
    <w:bookmarkStart w:name="z146" w:id="1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Конституционного закона Республики Казахстан от 16 октября 1995 года "О Парламенте Республики Казахстан и статусе его депутатов", </w:t>
      </w:r>
      <w:r>
        <w:rPr>
          <w:rFonts w:ascii="Times New Roman"/>
          <w:b w:val="false"/>
          <w:i w:val="false"/>
          <w:color w:val="000000"/>
          <w:sz w:val="28"/>
        </w:rPr>
        <w:t>статьей 7</w:t>
      </w:r>
      <w:r>
        <w:rPr>
          <w:rFonts w:ascii="Times New Roman"/>
          <w:b w:val="false"/>
          <w:i w:val="false"/>
          <w:color w:val="000000"/>
          <w:sz w:val="28"/>
        </w:rPr>
        <w:t xml:space="preserve"> Конституционного закона Республики Казахстан от 5 ноября 2022 года "О Конституционном Суде Республики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8" w:id="129"/>
    <w:p>
      <w:pPr>
        <w:spacing w:after="0"/>
        <w:ind w:left="0"/>
        <w:jc w:val="both"/>
      </w:pPr>
      <w:r>
        <w:rPr>
          <w:rFonts w:ascii="Times New Roman"/>
          <w:b w:val="false"/>
          <w:i w:val="false"/>
          <w:color w:val="000000"/>
          <w:sz w:val="28"/>
        </w:rPr>
        <w:t>
      "1. Утвердить прилагаемые Правила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129"/>
    <w:bookmarkStart w:name="z149"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государственными служащими и депутатами Парламента Республики Казахстан, утвержденных вышеназванным Указом:</w:t>
      </w:r>
    </w:p>
    <w:bookmarkEnd w:id="130"/>
    <w:bookmarkStart w:name="z150" w:id="131"/>
    <w:p>
      <w:pPr>
        <w:spacing w:after="0"/>
        <w:ind w:left="0"/>
        <w:jc w:val="both"/>
      </w:pPr>
      <w:r>
        <w:rPr>
          <w:rFonts w:ascii="Times New Roman"/>
          <w:b w:val="false"/>
          <w:i w:val="false"/>
          <w:color w:val="000000"/>
          <w:sz w:val="28"/>
        </w:rPr>
        <w:t>
      заголовок изложить в следующей редакции:</w:t>
      </w:r>
    </w:p>
    <w:bookmarkEnd w:id="131"/>
    <w:bookmarkStart w:name="z151" w:id="132"/>
    <w:p>
      <w:pPr>
        <w:spacing w:after="0"/>
        <w:ind w:left="0"/>
        <w:jc w:val="both"/>
      </w:pPr>
      <w:r>
        <w:rPr>
          <w:rFonts w:ascii="Times New Roman"/>
          <w:b w:val="false"/>
          <w:i w:val="false"/>
          <w:color w:val="000000"/>
          <w:sz w:val="28"/>
        </w:rPr>
        <w:t>
      "Правила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3" w:id="133"/>
    <w:p>
      <w:pPr>
        <w:spacing w:after="0"/>
        <w:ind w:left="0"/>
        <w:jc w:val="both"/>
      </w:pPr>
      <w:r>
        <w:rPr>
          <w:rFonts w:ascii="Times New Roman"/>
          <w:b w:val="false"/>
          <w:i w:val="false"/>
          <w:color w:val="000000"/>
          <w:sz w:val="28"/>
        </w:rPr>
        <w:t xml:space="preserve">
      "1. Настоящие Правила принесения присяги государственными служащими, депутатами Парламента Республики Казахстан и судьями Конституционного Суда Республики Казахстан (далее – Правила)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Конституционного закона Республики Казахстан от 16 октября 1995 года "О Парламенте Республики Казахстан и статусе его депутатов", </w:t>
      </w:r>
      <w:r>
        <w:rPr>
          <w:rFonts w:ascii="Times New Roman"/>
          <w:b w:val="false"/>
          <w:i w:val="false"/>
          <w:color w:val="000000"/>
          <w:sz w:val="28"/>
        </w:rPr>
        <w:t>статьей 7</w:t>
      </w:r>
      <w:r>
        <w:rPr>
          <w:rFonts w:ascii="Times New Roman"/>
          <w:b w:val="false"/>
          <w:i w:val="false"/>
          <w:color w:val="000000"/>
          <w:sz w:val="28"/>
        </w:rPr>
        <w:t xml:space="preserve"> Конституционного закона Республики Казахстан от 5 ноября 2022 года "О Конституционном Суде Республики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определяют порядок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55" w:id="134"/>
    <w:p>
      <w:pPr>
        <w:spacing w:after="0"/>
        <w:ind w:left="0"/>
        <w:jc w:val="both"/>
      </w:pPr>
      <w:r>
        <w:rPr>
          <w:rFonts w:ascii="Times New Roman"/>
          <w:b w:val="false"/>
          <w:i w:val="false"/>
          <w:color w:val="000000"/>
          <w:sz w:val="28"/>
        </w:rPr>
        <w:t>
      "2. Государственные служащие приносят присягу один раз, за исключением лиц, впервые назначаемых на государственные должности Премьер-Министра Республики Казахстан и иных членов Правительства Республики Казахстан; Государственного советника Республики Казахстан; Руководителя Администрации Президента Республики Казахстан, его заместителей; Председателя Центральной избирательной комиссии Республики Казахстан; начальника Канцелярии Президента Республики Казахстан; помощников, советников Президента Республики Казахстан; Председателя Высшего Судебного Совета Республики Казахстан; руководителей государственных органов, непосредственно подчиненных и подотчетных Президенту Республики Казахстан; акимов областей, городов республиканского значения, столицы.";</w:t>
      </w:r>
    </w:p>
    <w:bookmarkEnd w:id="134"/>
    <w:bookmarkStart w:name="z156"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35"/>
    <w:bookmarkStart w:name="z157" w:id="136"/>
    <w:p>
      <w:pPr>
        <w:spacing w:after="0"/>
        <w:ind w:left="0"/>
        <w:jc w:val="both"/>
      </w:pPr>
      <w:r>
        <w:rPr>
          <w:rFonts w:ascii="Times New Roman"/>
          <w:b w:val="false"/>
          <w:i w:val="false"/>
          <w:color w:val="000000"/>
          <w:sz w:val="28"/>
        </w:rPr>
        <w:t>
      абзац второй изложить в следующей редакции:</w:t>
      </w:r>
    </w:p>
    <w:bookmarkEnd w:id="136"/>
    <w:bookmarkStart w:name="z158" w:id="137"/>
    <w:p>
      <w:pPr>
        <w:spacing w:after="0"/>
        <w:ind w:left="0"/>
        <w:jc w:val="both"/>
      </w:pPr>
      <w:r>
        <w:rPr>
          <w:rFonts w:ascii="Times New Roman"/>
          <w:b w:val="false"/>
          <w:i w:val="false"/>
          <w:color w:val="000000"/>
          <w:sz w:val="28"/>
        </w:rPr>
        <w:t>
      "Президент Республики Казахстан непосредственно принимает присягу Премьер-Министра Республики Казахстан, Государственного советника Республики Казахстан, Руководителя Администрации Президента Республики Казахстан, председателей Национального Банка Республики Казахстан, Агентства Республики Казахстан по регулированию и развитию финансового рынка, Центральной избирательной комиссии Республики Казахстан, Генерального Прокурора Республики Казахстан, председателей Комитета национальной безопасности Республики Казахстан, Высшей аудиторской палаты Республики Казахстан, министров иностранных дел Республики Казахстан, обороны Республики Казахстан, внутренних дел Республики Казахстан.";</w:t>
      </w:r>
    </w:p>
    <w:bookmarkEnd w:id="137"/>
    <w:bookmarkStart w:name="z159" w:id="138"/>
    <w:p>
      <w:pPr>
        <w:spacing w:after="0"/>
        <w:ind w:left="0"/>
        <w:jc w:val="both"/>
      </w:pPr>
      <w:r>
        <w:rPr>
          <w:rFonts w:ascii="Times New Roman"/>
          <w:b w:val="false"/>
          <w:i w:val="false"/>
          <w:color w:val="000000"/>
          <w:sz w:val="28"/>
        </w:rPr>
        <w:t>
      дополнить абзацем четвертым следующего содержания:</w:t>
      </w:r>
    </w:p>
    <w:bookmarkEnd w:id="138"/>
    <w:bookmarkStart w:name="z160" w:id="139"/>
    <w:p>
      <w:pPr>
        <w:spacing w:after="0"/>
        <w:ind w:left="0"/>
        <w:jc w:val="both"/>
      </w:pPr>
      <w:r>
        <w:rPr>
          <w:rFonts w:ascii="Times New Roman"/>
          <w:b w:val="false"/>
          <w:i w:val="false"/>
          <w:color w:val="000000"/>
          <w:sz w:val="28"/>
        </w:rPr>
        <w:t>
      "Судьи Конституционного Суда Республики Казахстан приносят присягу на заседании Конституционного Суда Республики Казахстан.";</w:t>
      </w:r>
    </w:p>
    <w:bookmarkEnd w:id="139"/>
    <w:bookmarkStart w:name="z161" w:id="140"/>
    <w:p>
      <w:pPr>
        <w:spacing w:after="0"/>
        <w:ind w:left="0"/>
        <w:jc w:val="both"/>
      </w:pPr>
      <w:r>
        <w:rPr>
          <w:rFonts w:ascii="Times New Roman"/>
          <w:b w:val="false"/>
          <w:i w:val="false"/>
          <w:color w:val="000000"/>
          <w:sz w:val="28"/>
        </w:rPr>
        <w:t xml:space="preserve">
      абзацы третий и четвертый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40"/>
    <w:bookmarkStart w:name="z162" w:id="141"/>
    <w:p>
      <w:pPr>
        <w:spacing w:after="0"/>
        <w:ind w:left="0"/>
        <w:jc w:val="both"/>
      </w:pPr>
      <w:r>
        <w:rPr>
          <w:rFonts w:ascii="Times New Roman"/>
          <w:b w:val="false"/>
          <w:i w:val="false"/>
          <w:color w:val="000000"/>
          <w:sz w:val="28"/>
        </w:rPr>
        <w:t>
      "Текст присяги судьи Конституционного Суда Республики Казахстан устанавливается Конституционным законом Республики Казахстан "О Конституционном Суде Республики Казахстан".</w:t>
      </w:r>
    </w:p>
    <w:bookmarkEnd w:id="141"/>
    <w:bookmarkStart w:name="z163" w:id="142"/>
    <w:p>
      <w:pPr>
        <w:spacing w:after="0"/>
        <w:ind w:left="0"/>
        <w:jc w:val="both"/>
      </w:pPr>
      <w:r>
        <w:rPr>
          <w:rFonts w:ascii="Times New Roman"/>
          <w:b w:val="false"/>
          <w:i w:val="false"/>
          <w:color w:val="000000"/>
          <w:sz w:val="28"/>
        </w:rPr>
        <w:t>
      Текст присяги депутата Парламента Республики Казахстан, члена Правительства Республики Казахстан, судьи Конституционного Суда Республики Казахстан, должностного лица в соответствии с приложением 1 к настоящим Правилам, иного государственного служащего в соответствии с приложением 2 к настоящим Правилам, надлежаще оформленный и отпечатанный на государственном или русском языках, произносится на одном из этих языков по выбору лица, приводимого к присяге.".</w:t>
      </w:r>
    </w:p>
    <w:bookmarkEnd w:id="142"/>
    <w:bookmarkStart w:name="z164" w:id="14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8 июня 2020 года № 348 "О медали "Халық алғысы":</w:t>
      </w:r>
    </w:p>
    <w:bookmarkEnd w:id="143"/>
    <w:bookmarkStart w:name="z165"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медалью "Халық алғысы", утвержденных вышеназванным Указом:</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7" w:id="145"/>
    <w:p>
      <w:pPr>
        <w:spacing w:after="0"/>
        <w:ind w:left="0"/>
        <w:jc w:val="both"/>
      </w:pPr>
      <w:r>
        <w:rPr>
          <w:rFonts w:ascii="Times New Roman"/>
          <w:b w:val="false"/>
          <w:i w:val="false"/>
          <w:color w:val="000000"/>
          <w:sz w:val="28"/>
        </w:rPr>
        <w:t>
      "3. Представления к награждению медалью вносятся Президенту Республики Казахстан Палатами Парламента, Правительством, Конституционным Судом, Верховным Судом, министерствами, иными центральными государственными органами Республики Казахстан, акимами городов Астаны, Алматы и Шымкента, областей, а также общественными объединениями.";</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9" w:id="146"/>
    <w:p>
      <w:pPr>
        <w:spacing w:after="0"/>
        <w:ind w:left="0"/>
        <w:jc w:val="both"/>
      </w:pPr>
      <w:r>
        <w:rPr>
          <w:rFonts w:ascii="Times New Roman"/>
          <w:b w:val="false"/>
          <w:i w:val="false"/>
          <w:color w:val="000000"/>
          <w:sz w:val="28"/>
        </w:rPr>
        <w:t>
      "5. Медаль от имени и по поручению Президента Республики Казахстан также могут вручать:</w:t>
      </w:r>
    </w:p>
    <w:bookmarkEnd w:id="146"/>
    <w:bookmarkStart w:name="z170" w:id="147"/>
    <w:p>
      <w:pPr>
        <w:spacing w:after="0"/>
        <w:ind w:left="0"/>
        <w:jc w:val="both"/>
      </w:pPr>
      <w:r>
        <w:rPr>
          <w:rFonts w:ascii="Times New Roman"/>
          <w:b w:val="false"/>
          <w:i w:val="false"/>
          <w:color w:val="000000"/>
          <w:sz w:val="28"/>
        </w:rPr>
        <w:t>
      1) Государственный советник Республики Казахстан;</w:t>
      </w:r>
    </w:p>
    <w:bookmarkEnd w:id="147"/>
    <w:bookmarkStart w:name="z171" w:id="148"/>
    <w:p>
      <w:pPr>
        <w:spacing w:after="0"/>
        <w:ind w:left="0"/>
        <w:jc w:val="both"/>
      </w:pPr>
      <w:r>
        <w:rPr>
          <w:rFonts w:ascii="Times New Roman"/>
          <w:b w:val="false"/>
          <w:i w:val="false"/>
          <w:color w:val="000000"/>
          <w:sz w:val="28"/>
        </w:rPr>
        <w:t xml:space="preserve">
      2) акимы городов Астаны, Алматы и Шымкента, областей, а также иные уполномоченные Главой государства должностные лица.". </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