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a456" w14:textId="4bba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Сиане 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ноября 2022 года № 1065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Сиане (Китайская Народная Республика) Генеральное консульство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