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b17d1" w14:textId="4bb17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Досаева Е.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 декабря 2022 года № 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Досаева Ерболата Аскарбековича акимом города Алматы.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