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16b" w14:textId="7142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Уранхаева Н.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Уранхаева Нурлана Тельмановича акимом области Абай.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