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5dbf" w14:textId="0bd5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19 марта 2003 года № 1042 "О Комиссии по правам человека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августа 2021 года № 644.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Президента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   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2003 года № 1042 "О Комиссии по правам человека при Президенте Республики Казахстан" следующие изменения: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правам человека при Президенте Республики Казахстан, утвержденный вышеназванным Указом: 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1311"/>
        <w:gridCol w:w="9377"/>
      </w:tblGrid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Рогова Игоря Ивановича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заместителя исполнительного директора Фонда Первого Президента Республики Казахстан - Елбасы, председателем Комиссии (по согласованию);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указанной Комиссии Мусина К. С. 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