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6b53" w14:textId="20c6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административных 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2021 года № 500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специализированные межрайонные и специализированные административные суды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председателей и судей переименуемых судов председателями и судьями переименованных судов.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межрайонные административные суды городов Нур-Султана, Алматы и Шымкента;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специализированные межрайонные административные суды Акмолинской, Актюбинской,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Павлодарской, Северо-Казахстанской, Туркестанской областей;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специализированные межрайонные административные суды № 2 Алматинской, Восточно-Казахстанской, Карагандинской, Павлодарской областей.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Верховному Суду Республики Казахстан, Высшему Судебному Совету Республики Казахстан принять меры, вытекающие из настоящего Указа.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 1 июля 2021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2021 года № 500   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Переименовать: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специализированный межрайонный административный суд города Нур-Султана в специализированный межрайонный суд по административным правонарушениям города Нур-Султана;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межрайонный административный суд города Алматы в специализированный межрайонный суд по административным правонарушениям города Алматы;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специализированный административный суд города Шымкента в специализированный межрайонный суд по административным правонарушениям города Шымкента;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специализированный административный суд города Кокшетау Акмолинской области в специализированный суд по административным правонарушениям города Кокшетау Акмолинской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специализированный административный суд города Актобе Актюбинской области в специализированный межрайонный суд по административным правонарушениям города Актобе Актюбинской области;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Талдыкорганский специализированный межрайонный административный суд Алматинской области в Талдыкорганский специализированный межрайонный суд по административным правонарушениям Алматинской области;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Карасайский специализированный межрайонный административный суд Алматинской области в Карасайский специализированный межрайонный суд по административным правонарушениям Алматинской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специализированный административный суд города Атырау Атырауской области в специализированный суд по административным правонарушениям города Атырау Атырауской области;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специализированный административный суд города Усть-Каменогорска Восточно-Казахстанской области в специализированный суд по административным правонарушениям города Усть-Каменогорска Восточно-Казахстанской области;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специализированный административный суд города Риддера Восточно-Казахстанской области в специализированный суд по административным правонарушениям города Риддера Восточно-Казахстанской области;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специализированный административный суд города Семея Восточно-Казахстанской области в специализированный суд по административным правонарушениям города Семея Восточно-Казахстанской области;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специализированный административный суд города Тараза Жамбылской области в специализированный суд по административным правонарушениям города Тараза Жамбылской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специализированный административный суд города Уральска Западно-Казахстанской области в специализированный суд по административным правонарушениям города Уральска Западно-Казахстанской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специализированный межрайонный административный суд города Караганды Карагандинской области в специализированный межрайонный суд по административным правонарушениям города Караганды Карагандинской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специализированный административный суд города Балхаша Карагандинской области в специализированный суд по административным правонарушениям города Балхаша Карагандинской области;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специализированный административный суд города Темиртау Карагандинской области в специализированный суд по административным правонарушениям города Темиртау Карагандинской области;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специализированный административный суд города Шахтинска Карагандинской области в специализированный суд по административным правонарушениям города Шахтинска Карагандинской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специализированный административный суд города Костаная Костанайской области в специализированный суд по административным правонарушениям города Костаная Костанайской области;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специализированный административный суд города Рудного Костанайской области в специализированный суд по административным правонарушениям города Рудного Костанайской области;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специализированный административный суд города Кызылорды Кызылординской области в специализированный суд по административным правонарушениям города Кызылорды Кызылординской области;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специализированный административный суд города Актау Мангистауской области в специализированный суд по административным правонарушениям города Актау Мангистауской области;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специализированный административный суд города Жанаозена Мангистауской области в специализированный суд по административным правонарушениям города Жанаозена Мангистауской области;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специализированный административный суд города Павлодара Павлодарской области в специализированный суд по административным правонарушениям города Павлодара Павлодарской области;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специализированный административный суд города Экибастуза Павлодарской области в специализированный суд по административным правонарушениям города Экибастуза Павлодарской области;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специализированный административный суд города Петропавловска Северо-Казахстанской области в специализированный суд по административным правонарушениям города Петропавловска Северо-Казахстанской области;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специализированный административный суд города Туркестана Туркестанской области в специализированный суд по административным правонарушениям города Туркестана Туркестанской области;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специализированный административный суд Сарыагашского района Туркестанской области в специализированный суд по административным правонарушениям Сарыагашского района Туркестанской области.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