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2996" w14:textId="f522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Послания Главы государства народу Казахстана от 1 сентября 2020 года "Казахстан в новой реальности: время действий"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сентября 2020 года № 413.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 сентября 2020 года "Казахстан в новой реальности: время действий"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Общенациональный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Послания Главы государства народу Казахстана от 1 сентября 2020 года "Казахстан в новой реальности: время действий" (далее - Общенациональный план).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Послания Главы государства народу Казахстана от 1 сентября 2020 года "Казахстан в новой реальности: время действий";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25 января года, следующего за отчетным годом, представлять в Администрацию Президента Республики Казахстан информацию о ходе выполнения Общенационального плана.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сентября 2020 года № 413  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 по реализации Послания Главы государства народу Казахстана от 1 сентября 2020 года "Казахстан в новой реальности: время действий"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ОБЩЕНАЦИОНАЛЬНЫЙ ПЛАН МЕРОПРИЯТИЙ с изменением, внесенным Указом Президента РК от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Новая модель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Высшего совета по реформам при Президенте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Агентства по стратегическому планированию и реформам Республики Казахстан с прямым подчинением Президенту Республики Казахстан, предусмотрев передачу в его состав Комитета по статистике из Министерства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систему государственного планирования, предусматривающих в том числе переход от государственных программ к формату национальных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национальных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Стратегический план развития Республики Казахстан до 2025 года, предусматривающих в том числе: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объема производства в обрабатывающей промышленности в 1,5 раза;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реконструкцию и обеспечение дорожным сервисом 24 тыс. км республиканских дорог;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малого и среднего бизнеса в ВВП до 35% и числа занятых в малом и среднем бизнесе до 4 миллионов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100-процентного охвата детей до 6 лет дошкольным воспитанием и обучением;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оснащение государственных медицинских организаций необходимым оборудованием;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ключевого коечного фонда на 50% и замена устаревшей инфраструктуры;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ожидаемой продолжительности жизни до 75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лимитов штатной численности государственных служащих в 2020 году на 10%, в 2021 году - на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АДГС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штатной численности работников квазигосударственного сектора в 2020 году на 10%, в 2021 году - на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2020-2021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 1 июля 2021 года в государственных органах новой системы оплаты труда на основе факторно-бальной шкалы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АДГС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Упразднение института ответственных секретарей с возложением их обязанностей на руководителей аппаратов министерств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 рамках Концепции правовой политики положений, направленных на изменение законодательства в части обеспечения баланса между детализированной правовой регламентацией и гибкостью принятия управленческих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реформированию квазигосударственного сектора, в том числе по вопросам улучшения корпоративного управления квазигосударственными компаниями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Экономическое развитие в новых реалиях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Закона "О промышленной политике в Республике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до конца 2020 года в рамках проекта закона по восстановлению экономики нового инструмента поддержки - стратегического инвестиционного соглашения, который предусматривает пакетный механизм предоставления государственной поддержки, включая: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натурных грантов, льготного финансирования, частичного гарантирования, полноценных механизмов экспортной поддержки;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части капитальных затрат инвесторов путем зачета против налоговых обязательств;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закуп со стороны государственного, квазигосударственного секторов и недропользователей;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законодательных условий на весь срок реализации проекта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МФЦА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до апреля 2021 года пула проектов, по которым необходимо заключение стратегических инвестиционных соглашений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МФЦА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регуляторных механизмов, обеспечивающих полноценную загрузку сырьем отечественных обрабатывающих производств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Мажилис Парламента Республики Казахстан проекта закона, регулирующего закупки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 (по согласованию), национальные холдинги, национальные компании,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всех действующих платформ регулируемых закупок через Единое окно закупок для проведения автоматизированного анализа эффективности проводимых закупок, а также обеспечения доступа предпринимателей к необходимой информации и непосредственно к участию в закупках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 (по согласованию), национальные холдинги,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увеличению казахстанского содержания в регулируемых закупках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международного опыта и выработка предложений по вовлечению земель сельскохозяйственного назначения в полноценный экономический оборот с учетом необходимости привлечения инвестиций в аграрный сектор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МФЦА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нормативно-правового регулирования в сфере водопользования в целях снижения потерь воды и эффективного ее использования при орошении сельскохозяйственных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экономических стимулов для внедрения современных технологий и инноваций в сельском хозяйстве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нового национального проекта по развитию агропромышленного комплекса до 2026 года, предусматривающего в том числе: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не менее 7 экосистем по производству и переработке сельскохозяйственного сырья вокруг крупных инвестиционных проектов, в том числе мяса, фруктов, овощей, сахара, зерновых, масличных культур, молочной продукции;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пакет мер по стимулированию кооперации на селе;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человеческого капитала в сельском хозяйстве с целью решения проблемы дефицита профессиональных кадров в отрасли;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развития аграрной науки;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насыщение внутреннего рынка социально значимыми продовольственными товарами;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стабильное повышение доходов 1 млн сельских жителей;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производительности труда в 2,5 раза;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экспорта переработанной продукции агропромышленного комплекса в 2 раза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транспортно-транзитного сектора Казахстана за счет новых инфраструктурных проектов, повышения уровня сервиса и скорости транзитных маршрутов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"НК "КТЖ" (по согласованию), АО "НК "КазАвтоЖол" (по согласованию), МФЦА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август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процентных ставок до 6% годовых по всем действующим кредитам малого и среднего бизнеса в пострадавших секторах экономики на период 12 месяцев, начиная с момента объявления режима чрезвычайного 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АРРФР,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действия специальной программы пополнения оборотных средств для малого и среднего бизнеса в наиболее пострадавших секторах до конца 2021 года с расширением ее охвата, выделением дополнительно 200 млрд тенге (доведение общего объема программы до 800 млрд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Правительство, АРРФР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до конца 2020 года и неначисление арендных платежей для субъектов малого и среднего бизнеса по объектам недвижимости, находящимся в собственности государственных и квазигосударственных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до конца 2020 года всех отчислений с фонда оплаты труда во внебюджетные фонды для субъектов малого и среднего бизнеса в наиболее пострадавших отраслях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новой нормативно-правовой базы деятельности малого и среднего бизнеса, направленной на изменение регуляторной политики, в том числе путем закрепления принципов: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преобладания сущности над формой - здравый смысл и содержание должны превалировать над жесткими юридическими формами;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государственного регулирования в целях защиты здоровья граждан и экологии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2021 году регулирования "с чистого листа" в наиболее коррупциогенных сферах, в том числе в архитектурно-строительной деятельности, санэпиднадзора, ветеринарии, сертификации и других, включающего: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разработку новой нормативно-правовой базы деятельности малого и среднего бизнеса;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ревизии всех регуляторных инструментов (требований к бизнесу, отчетности, разрешительных документов) на предмет избыточности и соответствия принципу защиты здоровья граждан и экологии;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регуляторной "гильотины" с отменой всех старых нормативных документов начиная с 2022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 новых регуляторных инструментов, не отвечающих принципам защиты здоровья граждан и экологии, в том числе через совершенствование института анализа регуляторного воздействия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экспортной акселерации, направленной на поддержку средних несырьевых предприятий с целью расширения выхода на внешние рынки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стимулированию экспортеров (сырьевых) к продаже валютной выручки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переориентации избыточной ликвидности банков второго уровня на кредитование малого и среднего бизнеса и прекращению валютных спекуляций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НБ, 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дополнительных регуляторных мер по сдерживанию рисков в потребительском кредитовании, повышению ответственности кредитных организаций (микрофинансовые организации, ломбарды и другие финансовые учреждения), дифференциации и снижению предельных ставок по кредитам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НБ,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Комитета по денежно-кредитной политике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работы по: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ревизии Налогового кодекса и подзаконных актов на предмет минимизации количества налогов и платежей;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вопроса дифференциации налоговых ставок для диверсификации экономики и пополнения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права субъектам малого и среднего бизнеса, работающим в отдельных секторах экономики, пострадавшим от пандемии, уплачивать розничный налог с оборота вместо иных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по: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кардинальному упрощению исполнения налоговых обязательств, в том числе через цифровизацию;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совершенствованию международного налогообложения для усиления контроля за выводом капитала из страны и стимулирования реинвестирования прибыли в страну;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усилению мер контроля за трансфертным ценообразованием и выводом капитала из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АРРФР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года, июль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Переориентация деятельности Службы экономических расследований Министерства финансов Республики Казахстан на борьбу с "теневой" экономикой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взаимодействие МФ, НБ, АРРФР, МВД, МЮ, МЗ, ПС КНБ для профилактики, выявления и противодействия правонарушениям в сфере теневой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АРРФР, ПС КНБ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"расширенного бюджета" с охватом деятельности внебюджетных фондов, в том числе Государственного фонда социального страхования, Фонда социального медицинского страхования, Единого накопительного пенсионного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внедрению новой системы бюджетного планирования, предусматривающей: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достижения национальных приоритетов и подчинение системе государственного планирования;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принципы бережливости и ответственности;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преимущественное финансирование приоритетных направлений и проектов;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значительной бюджетной самостоятельности государственным органам для оперативной реализации задач по курируемым сферам;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исчерпывающего перечня ключевых бюджетных коэффициентов и правил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функционала Счетного комитета по контролю за исполнением республиканского бюджета с внедрением отдельного порядка финансирования через профильные комитеты Парламента Республики Казахстан, кадровым укреплением, а также обеспечением доступа государственных аудиторов ко всем информационным ресурсам государственных органов и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Агентства по защите и развитию конкуренции с прямым подчинением Президенту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деятельности государственных и частных операторов, уполномоченных на реализацию отдельных экономических функций и монопольное оказание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АЗРК, Правительство,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законодательного механизма государственного регулирования деятельности государственных и частных операторов, уполномоченных на реализацию отдельных экономических функций и монопольное оказание услуг, предусматривающего, в том числе определение исчерпывающих оснований создания, порядка осуществления деятельности, обеспечения подотчетности обществу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АЗРК, заинтересованные государственные органы,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совершенствованию регулирования деятельности товарных бирж, в том числе направленных на обеспечение равного доступа к торгам для биржевых брокеров и поставщиков товаров, установление максимальных лотов и обеспеченности сделок отгрузкой, оплатой для товаров, включенных в обязательный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биржевых товаров (бензин, дизельное топливо, битум, авиационный керосин, мука) и увеличение объемов биржевых торгов пшеницей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АЗРК, 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централизованных торгов электрической энергией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АЗРК, МЭ, 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увеличение объемов торгов сжиженным нефтяным газом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нового плана приватизации, обеспечивающего в том числе сохранение в государственной собственности, в основном, социальных объектов, а также объектов, обеспечивающих функционирование государства и предназначенных для обеспечения безопасности и обороны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согласованию), МФЦА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непродуктивных затрат и избыточных дочерних компаний в квазигосударственном секторе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единого института развития путем объединения АО "НУХ "Байтерек" и АО "НУХ "КазАгро" с двукратным сокращением портфельных компаний и с соответствующей корректировкой штатной численности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потенциала Международного финансового центра "Астана" для привлечения прямых и портфельных инвестиций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МИД, заинтересованные государственные органы, АО "ФНБ "Самрук-Казына" (по согласованию), АО "НК "Kazakh Invest"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Сбалансированное территориальное развитие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 рамках Стратегического плана развития Республики Казахстан до 2025 года новых подходов по территориально-пространственному развитию страны, предусматривающих: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конкурентные преимущества разных регионов;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раскрытие промышленного потенциала южных и юго-восточных регионов;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разработку нового видения развития регионов, где функционируют крупные металлургические предприятия (в первую очередь, Восточно-Казахстанской, Карагандинской и Павлодарской областей), как центров высокотехнологичных, наукоемких производств и технических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западных регионов как центров притяжения инвестиций в строительство нефтехимических комплексов, развитие нефтехимии и газопереработки высоких переделов;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моногородов совместно с градообразующими предприятиями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казахстанско-российского сотрудничества по приграничным регионам для продвижения казахстанских товаров и привлечения инвестиций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МТИ, МИИР, МНЭ,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органы, МФЦА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Социальное благополучие граждан - главный приоритет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1,2 триллиона тенге до 2023 года на индексацию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республиканском бюджете"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Социального кодекса (Кодекса социального обеспечения)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законопроекта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цифровизации социальных платежей через: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цифрового "социального кошелька" гражданина;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соответствующей товаропроводящей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до конца 2020 года всех необходимых нормативных правовых актов и проведение организационно-подготовительной работы для возможности использования населением части своих пенсионных накоплений с учетом: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"порога минимальной достаточности" в зависимости от текущего возраста вкладчика, прогнозируемых регулярности отчислений и доходности пенсионных накоплений, которые позволят в будущем получать индексируемую пенсию (включая базовую пенсию) в размере минимальной заработной платы в месяц до достижения получателем 82-летнего возраста;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ежегодного пересмотра "порога минимальной достаточности" в соответствии с изменениями социально-экономических и демографических условий;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механизма обеспечения контроля за целевым использованием пенсионных накоплений;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возможности совместного целевого использования пенсионных накоплений супругами и близкими родственниками;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ограничения на приобретение за счет использования части пенсионных накоплений жилья у близких родственников, а также на реализацию приобретенного жилья в течение не менее чем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возможности использования части своих пенсионных накоплений свыше порога достаточности гражданам Казахстана с января 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"ЕНПФ" (по согласованию), АО "ЖССБК"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решению жилищных вопросов, в том числе через: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эффективной социальной поддержки по программе 5-10-20;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механизмов субсидирования арендной платы с переориентацией части средств, предусмотренных на строительство арендного жилья в регионах (с обеспечением охвата не менее 100 тыс. семей) через "Отбасы банк", создаваемый на базе "Жилстройсбербанка";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работодателей при строительстве арендных домов на селе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"ЖССБК"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по обеспечению коммуникациями земельных участков под индивидуальное жилищное строительство, в том числе через государственно-частное партнерство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с 2021 года специальной программы "Аңсаған сәби" с предоставлением 7000 квот на экстрокорпоральное оплодотворение (ЭКО)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Ужесточение наказания за преступления сексуального характера в отношении несовершеннолетних, включая содержание в учреждениях максимальной безопасности, отбывание назначенного срока без права на помилование и досрочное освобождение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механизма особого надзора органов прокуратуры за каждым делом о насильственном преступлении сексуального характера в отношении несовершеннолетних с принятием строжайших мер наказания за бездействие или халатное отношение со стороны социальных и правоохранительных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Правительство, 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Доступное и качественное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единой интегрированной образовательной онлайн-платформы с набором всех функций, необходимых для полноценного учебного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возврата к традиционной форме очного обучения с применением научно обоснованных подходов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педагогических работников на 25% с января 2021 года с дополнительным выделением на эти цели 1,2 трлн тенге в течение следующих трех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системных мер по созданию равных возможностей детям для получения качественного образования независимо от места жительства и языка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новых форм поддержки для привлечения частного бизнеса к строительству детских садов, включая внедрение ваучерного механизма финансирования для оплаты услуг дошкольной и школьной организации по выбору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поддержки общеобразовательных школ для преодоления разрыва между городом и селом в сфере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обучения в течение всей жизни (непрерывного образования), направленной на повышение уровня грамотности граждан, их цифровых компетенций, активное внедрение альтернативных вариантов неформального образования, признание результатов самостоятельного обучения, сертификацию профессиональных навыков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предпринимательских навыков с изучением предмета "Основы предпринимательства" на всех уровнях образования - от школ до вузов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Переориентация финансовых средств, направляемых на содержание профессиональных спортивных клубов, на вовлечение населения, в первую очередь детей, в занятие физической культурой и массовым 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областей, АО "ФНБ "Самрук-Казына"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спортивных секций и возобновление деятельности "детских кружков" во всех областях, городах республиканского значения и столице, крупных районных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критерии оценки работы акимов вопроса обеспечения вовлечения населения в занятие массовым спортом, а также охвата детей бесплатными спортивными и образовательными секциями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Администрации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Правительством Республики Казахстан контроля за процессом закрытия неэффективных высших учебных заведений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500 грантов ученым для прохождения стажировки в ведущих научных центрах мира, а также предоставление 1000 грантов для молодых ученых по проекту "Жас ғалым"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АОО "Назарбаев Университет"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централизации, повышения прозрачности отчислений, а также распределения исходя из общенациональных научных приоритетов средств в размере 1% от затрат на добычу полезных ископаемых, направляемых недропользователями на финансирование поддержки и развития науки и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принятия "шефства" со стороны крупного бизнеса над региональными университетами в части их научной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документа по научно-технологическому развитию страны, направленного на привлечение науки для решения прикладных проблем национального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150 млрд тенге на выплату стимулирующих надбавок за второе полугодие текущего года работникам организаций здравоохранения, задействованным в проведении противоэпидемических мероприятий в рамках борьбы с COVID-19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НАО "ФСМС"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 2023 году уровня заработной платы медицинских работников в 2 раза выше средней заработной платы в экономике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 2021-2023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перечня базовых лекарств и медицинских изделий, которые должны производиться в Казахстане, и принятие соответствующих мер по достижению данной цели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года, апрель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 новых инфекционных больниц и реконструкция 1 инфекционной больницы в регионах страны до конца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 2025 года 20 крупных современных больниц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года, декабрь 2025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строительства 2 научно-инновационных многопрофильных клиник в гг. Hyp-Султане 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 2021-2023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Кардинальный пересмотр подходов к организации первичной медицинской помощи в сторону большей мобильности и доступности широкому кругу населения, в том числе проживающему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усилению транспортной медицины для обслуживания отдаленных регионов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течение 3 лет всех опорных и спутниковых населенных пунктов фельдшерско-акушерскими пунктами и врачебными амбулаториями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 2021-2023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долгосрочного десятилетнего прогноза обеспечения медицинских учреждений кадрами, в том числе по таким направлениям, как эпидемиология, инфекционные болезни, реаниматология, пульмонология, кардиология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Экология и защита биоразнообразия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нового Экологического кодекса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посадки в течение пяти лет более 2 млрд деревьев в лесном фонде и 15 млн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 2021-2025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законодательных и нормативных мер по защите национальных парков и других природных богатств Казахстана с усилением уголовного и административного преследования правонарушителей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практических мер по повышению экологического воспитания в школах и вузах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системной основе экологической акции "Birge - taza Qazaqstan", призванной укрепить экологические ценности в обществе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и принятие мер по развитию культуры экологического туризма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Концепции низкоуглеродного развития Казахстана до 2050 года с включением мер по "зеленому росту" и глубокой декарбонизации национальной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 с гражданским сектором и принятие закона, направленного на защиту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Справедливое государство на защите интересов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при Администрации Президента Республики Казахстан Комиссии по реформе правоохранительной и судебной систем с возложением на нее проработки соответствующих мероприятий и мониторинга хода реализации реформы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трехзвенной модели с разграничением полномочий и зон ответственности между правоохранительными органами, прокуратурой и судом (правоохранительный орган должен выявлять преступления, устанавливать причастных лиц, собирать и закреплять улики;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 обязан давать независимую оценку собранным доказательствам, пресекать нарушения прав граждан, не допускать вовлечения добросовестных граждан в уголовный процесс, поддерживать обвинения в суде;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 будет рассматривать жалобы на действия органов и выносить окончательный вердикт по делу)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по реформе правоохранительной и судебной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ВС, КНБ, АПК, МВД, МФ, СГО, 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с 2021 года обязанности прокурора согласовывать ключевые процессуальные решения, затрагивающие права и свободы человека по уголовным делам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стабильности уголовного и уголовно-процессуального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новых понятий "административного" и "уголовного" правонарушений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реформы местной полицейской службы по принципу "полиции шаговой доступности", где ключевая роль отводится участковому инспектору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по реформе правоохранительной и судебной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Законодательное повышение статуса участкового инспектора с предоставлением ему полномочий, необходимых для эффективной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сплошного видеонаблюдения в пенитенциарных учреждениях и служебных помещениях полиции, а также во всех оперативно-следственных подразделениях правоохранительных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АПК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структуры Министерства внутренних дел от непрофильных функций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по реформе правоохранительной и судебной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Министерства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Переориентирование надзора прокуратуры на эффективное решение проблем, с которыми обращаются граждане и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по реформе правоохранительной и судебной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действующих порогов привлечения бизнеса к уголовной ответственности за налоговые правонарушения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ограждения бизнеса от чрезмерного вмешательства органов уголовного преследования рассмотрение возможности осуществления следственных действий в отношении зарегистрированных предпринимателей только с санкции суда или прокурора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по реформе правоохранительной и судебной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ВС, АПК, МФ, МВД,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равенства прав адвоката и прокурора в судебных процессах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по: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активизации работы по привлечению к отправлению правосудия новых профессиональных кадров, в том числе специалистов в области налогообложения, недропользования, интеллектуальной собственности, корпоративного права;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ВСС, ВС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усилению работы по освещению в СМИ отбора судей с доведением до общества информации об их заслугах и достижениях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ВСС, МИОР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альтернативных способов разрешения споров, выработка внятной государственной политики в области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нормативных актов и рабочих процессов в госорганах и квазигоссекторе для выявления коррупциогенных факторов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Правительство,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Закона "Об общественном контроле", направленного на повышение открытости и подотчетности обществу государственных органов и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законодательство об общественных советах нормы по их созданию в квазигосударственном секторе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размещения на едином информационном ресурсе информации о финансово-хозяйственной деятельности квазигосударственных структур, использовании бюджетных средств и других актуальных данных для широкого доступа общественности с определением перечня раскрываемой информации и периодичностью ее обновления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 (по согласованию),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полугодовой основе до конца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 по вопросам доступа к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 2021 года законодательных ограничений для государственных служащих, депутатов Парламента, судей в части владения счетами, хранения наличных денежных средств и ценностей в зарубежных банках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АДГС, ГП, МФ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законодательство Республики Казахстан, предусматривающих: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пожизненного запрета на работу в квазигосударственном секторе в отношении лиц, допустивших коррупционные преступления;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увольнение госслужащих или руководителей квазигосударственных организаций при наличии у них двойного гражданства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АДГС, ГП, АПК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проверке наличия у госслужащих или руководителей квазигосударственных организаций двойного гражданства и их увольнению в случае выявления данных фактов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АДГС, КНБ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Уголовный кодекс в части ужесточения наказания за коррупцию сотрудников правоохранительных органов, судей, взяткодателей и посредников во взяточничестве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ГП, МВД, ВС, КНБ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возможности условно-досрочного освобождения в отношении лиц, допустивших коррупционные преступления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ГП, 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соблюдения требования, пожизненно запрещающего работать на госслужбе или в квазигоссекторе лицам, уличенным в коррупции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ГП, АДГС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 законодательном уровне системы защиты лиц, сообщивших о фактах коррупции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ВС, ГП, КНБ, МВД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новых мер по защите прав человека, включая: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законодательных мер по защите граждан, особенно детей, от кибербуллинга;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 к Факультативному протоколу к Конвенции о правах ребенка, касающемуся процедуры сообщений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национального законодательства по борьбе с пытками, приведение его в соответствие с положениями Конвенции против пыток и других жестоких, бесчеловечных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НЦПЧ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правоохранительными органами практики досудебного расследования уголовных правонарушений, связанных с торговлей людьми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Цифровизация - базовый элемент всех реформ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цифрового неравенства, в том числе за счет обеспечения: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из социально уязвимых семей компьютерной техникой;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качественной связи и Интернету каждого села с населением более 250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оцифровка процессов, связанных с назначением и выплатой пенсий и пособий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АО "Казпочта"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до конца года наиболее востребованных справок и бумажных подтверждений с обеспечением возможности цифрового (автоматического) подтверждения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АДГС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процессов по предоставлению удостоверений личности, дипломов и прав в электронном виде и внедрение в работу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взаимодействия населения с электронными сервисами и принятие практических мер по применению биометрии как на уровне государственных услуг, так и в частном секторе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единой системы (целостной архитектуры) баз данных с интеграцией всех информационных баз центральных государственных и местных исполнительных органов, ведомств,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2020-2021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новых мер по взаимовыгодному сотрудничеству между промышленностью и IT-отраслью в целях формирования цифровых технологических платформ по каждой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по привлечению мировых технологических компаний с доведением в течение пяти лет объема инвестиций в IT - отрасль до 500 млрд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МФЦА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 Гражданское участие в управлении государством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законодательство Республики Казахстан изменений и дополнений, необходимых для проведения прямых выборов акимов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2021 году прямых выборов акимов сел, поселков, сельских округов, полномочия которых заканчиваются в 2021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новой Концепции развития местного самоуправления, предусматривающей: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разделение полномочий между уровнями государственного управления;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поэтапное разграничение полномочий органов местного государственного управления и местного самоуправления;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усиление контроля над процессом утверждения местных бюджетов, в том числе через механизмы прохождения общественной экспертизы, включая применение онлайн-опросов в части общественно значимых расходов, направленных на инфраструктурные и социальные инициативы;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усиление финансовых возможностей местного самоуправления путем расширения имущественных прав и увеличения доходов сельских округов, что должно стать следующим этапом развития "бюджетов народного участия";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модели бюджетного финансирования регионов, учитывающей не только отношения центр - регион, но и распределение средств внутри региона;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статуса органов местного самоуправления, сходов и собраний, их мнение относительно актуальных проблем на местах должно учитываться районными маслихатами для принятия конкретных решений;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ревизионных комиссий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Концепции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СК,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повышению эффективности работы маслихатов всех уровней, в том числе через: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наделение маслихатов функцией сбора подписей и составления петиций по развитию региона или местным проблемам;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обязательной онлайн-трансляции заседаний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реформы по внедрению института объединений собственников имущества (ОСИ)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нормативно-правовой базы в целях создания единого легитимного института онлайн-петиций для инициирования гражданами реформ и предложений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АСПР,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технических вопросов по созданию единой онлайн-платформы для инициирования гражданами реформ и предложений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онлайн-платформа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АСПР, заинтересованные государственные органы, НПП "Атамекен"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2021 года</w:t>
            </w:r>
          </w:p>
        </w:tc>
      </w:tr>
    </w:tbl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"ЕНПФ"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"Единый накопительный пенсионный фонд"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"ЖССБК"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"Жилищный строительный сберегательный банк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КазАвтоЖол"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"Национальная компания "КазАвтоЖол"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Invest"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"Национальная компания "Kazakh Invest"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автономная организация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Высший Судебный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"Администрация Международного финансового центра "Астана"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"ФСМС"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некоммерческое акционерное общество "Фонд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НГШ "Атамекен"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государственное учреждение "Национальный центр по правам человека"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ПСКНБ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Пограничная служба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Счетный комитет по контролю за исполнением республиканского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