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3d37" w14:textId="59f3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комиссии по восстановлению экономического роста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мая 2020 года № 340.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разработки предложений по восстановлению экономического роста в условиях новой экономической реальности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Государственную комиссию по восстановлению экономического роста при Президенте Республики Казахстан (далее – Комиссия) в следующем составе: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Мамин Аскар Узакпаевич – Премьер-Министр Республики Казахстан, председатель Комиссии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Смаилов Алихан Асханович – Первый заместитель Премьер-Министра Республики Казахстан, заместитель председателя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Иргалиев Асет Арманович – первый вице-министр национальной экономики Республики Казахстан, секретарь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 Асет Орентаевич – помощник Президента Республики Казахстан – Секретарь Совета Безопасности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Дуйсенова Тамара Босымбековна - помощник Президента Республики Казахстан – заведующий Отделом по контролю за рассмотрением обращений Администрации Президента Республики Казахстан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Ерболат Аскарбекович – Председатель Национального Банка Республики Казахстан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Скляр Роман Васильевич – Заместитель Премьер-Министра Республики Казахстан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Тугжанов Ералы Лукпанович – Заместитель Премьер-Министра Республики Казахстан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Есимов Ахметжан Смагулович – председатель правления акционерного общества "Фонд национального благосостояния "Самрук-Казына" (по согласованию)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 Тимур Муратович – заместитель Руководителя Администрации Президента Республики Казахстан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Абылкасымова Мадина Ерасыловна – Председатель Агентства Республики Казахстан по регулированию и развитию финансового рынка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Аймагамбетов Асхат Канатович – Министр образования и науки Республики Казахстан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Атамкулов Бейбут Бакирович – Министр индустрии и инфраструктурного развития Республики Казахстан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Цой Алексей Владимирович - Министр здравоохранения Республики Казахстан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Даленов Руслан Ерболатович – Министр национальной экономики Республики Казахстан 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Жамаубаев Ерулан Кенжебекович – Министр финансов Республики Казахстан 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Жумагалиев Аскар Куанышевич – Министр цифрового развития, инноваций и аэрокосмической промышленности Республики Казахстан 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Мирзагалиев Магзум Маратович – Министр экологии, геологии и природных ресурсов Республики Казахстан 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Ногаев Нурлан Аскарович – Министр энергетики Республики Казахстан 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Нурымбетов Биржан Бидайбекович – Министр труда и социальной защиты населения Республики Казахстан 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Сапархан Кесикбаевич – Министр сельского хозяйства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 Бахыт Турлыханович – Министр торговли и интеграции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Перепечина Ольга Валентиновна – депутат Сената Парламента Республики Казахстан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Сабильянов Нуртай Салихович – депутат Мажилиса Парламента Республики Казахстан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Журсунов Рустам Манарбекович – Уполномоченный по защите прав предпринимателей Казахстана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Келимбетов Кайрат Нематович – Председатель Агентства по стратегическому планированию и реформам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Мырзахметов Аблай Исабекович – председатель правления Национальной палаты предпринимателей Республики Казахстан "Атамекен" (по согласованию)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08.07.2020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выработать предложения по восстановлению экономического роста в условиях новой экономической реальности.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