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dcd3" w14:textId="8f6d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июля 2019 года № 46.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в целях модернизации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Министерство торговли и интеграции Республики Казахстан с передачей ему функций и полномочий Министерства индустрии и инфраструктурного развития Республики Казахстан в сфере развития и продвижения несырьевого экспорта.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обеспечить:  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Администрацией Президента Республики Казахстан перераспределение штатной численности между реорганизуемыми государственными органами и подведомственных им организаций;  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 по реализации настоящего Указа.  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  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  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