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7fc0" w14:textId="c747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Баттакова Е. Е.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Баттакова Ерлана Еркиновича Управляющим делами Президента Республики Казахстан, освободив от временного исполнения обязанностей Управляющего делами Президента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