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f7c2" w14:textId="d4f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Дуйсеновой Т. Б.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2017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Дуйсенову Тамару Босымбековну Министром труда и социальной защиты населения Республики Казахстан, освободив от должности Министра здравоохранения и социального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