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42a" w14:textId="331e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2015 года № 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2015 года № 999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об</w:t>
      </w:r>
      <w:r>
        <w:br/>
      </w:r>
      <w:r>
        <w:rPr>
          <w:rFonts w:ascii="Times New Roman"/>
          <w:b/>
          <w:i w:val="false"/>
          <w:color w:val="000000"/>
        </w:rPr>
        <w:t>
условиях использования и аренды испытательного полигона</w:t>
      </w:r>
      <w:r>
        <w:br/>
      </w:r>
      <w:r>
        <w:rPr>
          <w:rFonts w:ascii="Times New Roman"/>
          <w:b/>
          <w:i w:val="false"/>
          <w:color w:val="000000"/>
        </w:rPr>
        <w:t>
Сары-Шаган и обеспечения жизнедеятельности г. Приозерска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работ, а также оказании помощи в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«Допускается использование земельных участков полигона по согласованию с Российской Стороной в интересах военного и военно-технического сотрудничества Казахстанской Стороны с третьими странами без ущерба для настоящего Соглашения. При этом Российская Сторона не несет ответственность и затраты, связанные с таким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использования отдельных земельных участков согласовываются министерствами обороны Сторон не позднее 1 декабря года, предшествующего планируемому.»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                    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Соглашение между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Федерацией об условиях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аренды испытательного полигона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 использования и аренды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испытательного полигона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координатных точек, определяющих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земельных участков полигона Сары-Шаган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781"/>
        <w:gridCol w:w="5768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34"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20"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40"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37"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25"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45"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43"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01' 50"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04' 10"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33"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40"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33"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31"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33' 10"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19"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15"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40"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19"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22"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30"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30"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25"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00"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20"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42"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12"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55"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23"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26"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23"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30"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59' 26"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45"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55"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23"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41"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57"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44' 40"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13"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58"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21"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15"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25"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50"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47' 15"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48"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46"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24' 07"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24"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42"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06"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51"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18"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47"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30"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58' 40"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02"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01"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40"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56"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44"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53"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35"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54"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56"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46"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53"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11' 27"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45"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09' 17"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28"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09"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02"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20"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00"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59"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50' 50"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11"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