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fc9b" w14:textId="3bef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Специальных квалификационных требований к административным государственным должностям корпуса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2015 года № 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Специальные квалификационные требования к административным государственным должностям корпуса "А".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2016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151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квалификационные требования к административным государственным должностям корпуса "А"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Специальные квалификационные требования к административным государственным должностям корпуса "А" (далее – Специальные квалификационные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 и предъявляются к гражданам, претендующим на занятие административных государственных должностей корпуса "А".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Специальные квалификационные требования включают: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требования по образованию;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требования по стажу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требования по профессиональным знаниям, знанию стратегических и программных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требования по компетенциям.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Указа Президента РК от 31.07. 2024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утвержденным Указом Президента Республики Казахстан от 29 декабря 2015 года № 150, административные государственные должности корпуса "А" подразделяются на следующие категории:</w:t>
      </w:r>
    </w:p>
    <w:bookmarkEnd w:id="7"/>
    <w:bookmarkStart w:name="z1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руководители аппаратов Управления делами Президента Республики Казахстан, Центральной избирательной комиссии Республики Казахстан, Высшей аудиторской палаты Республики Казахстан, Агентства Республики Казахстан по делам государственной службы, Агентства по стратегическому планированию и реформам Республики Казахстан, Агентства по защите и развитию конкуренции Республики Казахстан, Агентства Республики Казахстан по атомной энергии, руководители аппаратов центральных исполнительных органов, руководитель Национального центра по правам человека;</w:t>
      </w:r>
    </w:p>
    <w:bookmarkEnd w:id="8"/>
    <w:bookmarkStart w:name="z1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председатели комитетов центральных исполнительных органов, заместители руководителя Аппарата Высшего Судебного Совета Республики Казахстан, руководителя Бюро национальной статистики Агентства по стратегическому планированию и реформам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Указа Президента РК от 05.06.2023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указами Президента РК от 13.06.2024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01.07.2024); от 28.04.2025 </w:t>
      </w:r>
      <w:r>
        <w:rPr>
          <w:rFonts w:ascii="Times New Roman"/>
          <w:b w:val="false"/>
          <w:i w:val="false"/>
          <w:color w:val="00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подписания, за исключением норм и положений по осуществлению Агентством функций по формированию государственной политики в области использования атомной энергии и реализации государственной политики по регулированию операций по разведке урана, которые вводятся в действие со дня введения в действие законов Республики Казахстан, предусматривающих внесение изменений и дополнений в соответствующие законодательные акты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по образованию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Требования по образованию для занятия административных государственных должностей корпуса "А" второй категории утверждаются лицом, имеющим право назначения на государственную должность и освобождения от должности, по согласованию с Администрацией Президента Республики Казахстан.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административных государственных должностей корпуса "А" второй категории не требуется наличие высшего образования по соответствующей специальности при наличии практического опыта работы в конкретной отрасли не менее тринадцати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Указ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по стажу работы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Стаж работы включает стаж государственной службы в соответствии с законодательством Республики Казахстан о государственной службе и (или) стаж работы в государственных и негосударственных организациях.</w:t>
      </w:r>
    </w:p>
    <w:bookmarkEnd w:id="13"/>
    <w:bookmarkStart w:name="z1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 При наличии образования в областях, согласно функциональным направлениям, лица, зачисленные в Президентский молодежный кадровый резерв, после завершения срока пребывания в нем соответствуют квалификационным требованиям, предъявляемым к последним занимаемым административным государственным должностям корпуса "А", а также нижестоящим должностям.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13-1 в соответствии с указом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занятия должностей первой категории требуется: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стажа государственной службы на политических государственных должностях либо на должностях корпуса "А", определенных Реестром должностей политических и административных государственных служащих, либо в статусе депутата Парламента Республики Казахстан, либо на должностях не ниже категорий А-2, В-2, С-2, С-О-1, либо на должностях не ниже заместителей руководителей департаментов центральных государственных органов, либо не ниже руководителей территориальных органов и подразделений центральных государственных органов и их ведомств в областях, городах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либо не менее шести лет стажа работы, в том числе не менее шести месяцев стажа работы на должностях, перечисленных в подпункте 1) пункта 14 настоящих Специальных квалификационных требований,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либо не менее семи лет стажа работы, в том числе не менее трех лет стажа работы на должностях не ниже директоров департаментов национальных управляющих холдингов, национальных холдингов, национальных компаний, национальных институтов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либо не менее пяти лет стажа работы для лиц, зачисленных в Президентский молодежный кадровый резерв.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Указ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занятия должностей второй категории требуется: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 менее пяти лет стажа работы, в том числе не менее одного года стажа государственной службы на политических государственных должностях либо на должностях корпуса "А", определенных Реестром должностей политических и административных государственных служащих, либо в статусе депутата Парламента Республики Казахстан, либо на должностях не ниже категорий А-2, В-2, С-2, С-О-2, D-2, D-О-1, либо на должностях не ниже заместителей руководителей департаментов центральных государственных органов, либо не ниже заместителей руководителей территориальных органов и подразделений центральных государственных органов и их ведомств в областях, городах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либо не менее четырех лет стажа работы, в том числе не менее шести месяцев стажа работы на должностях, перечисленных в подпункте 1) пункта 15 настоящих Специальных квалификационных требований,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либо не менее пяти лет стажа работы, в том числе не менее двух лет стажа работы на должностях не ниже руководителей департаментов центрального аппарата и заместителей руководителей дочерних организаций национальных управляющих холдингов, национальных холдингов, национальных компаний, национальных институтов развития, заместителей руководителей департаментов Национального Банка Республики Казахстан, Агентства Республики Казахстан по регулированию и развитию финансового рынка, либо на должностях не ниже руководителей республиканских организаций со среднегодовой штатной численностью не менее пятидесяти человек или юридических лиц, являющихся субъектами крупного предпринимательства**;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либо не менее пяти лет стажа работы для лиц, зачисленных в Президентский молодежный кадровый резерв.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Указ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15-1. Исключен Указом Президента РК от 05.06.2023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15-2. Исключен Указом Президента РК от 11.07.2019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Указом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4. Требования по профессиональным знаниям, знанию стратегических и программных документов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Указа Президента РК от 31.07. 2024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К кандидатам для занятия административных государственных должностей корпуса "А" предъявляются требования по профессиональным знаниям, знанию стратегических и программных документов.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Указа Президента РК от 31.07. 2024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Наличие профессиональных знаний и знание стратегических и программных документов определяются Национальной комиссией по кадровой политике при Президенте Республики Казахстан при проведении собеседования с кандидатами.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Указом Президента РК от 31.07. 2024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**Сведения о субъектах крупного предпринимательства подтверждаются кандидатами для занятия административных государственных должностей корпуса "А" путем предъявления документов из соответствующих налоговых органов.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с изменением, внесенным Указом Президента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по компетенциям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Требование дополнено главой 5 Указом Президента РК от 31.07. 2024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Для занятия административных государственных должностей корпуса "А" требуется наличие компетенций.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компетенций для занятия административных государственных должностей корпуса "А" и порядок их оценки утверждаются уполномоченным органом по делам государственной службы.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151</w:t>
            </w:r>
          </w:p>
        </w:tc>
      </w:tr>
    </w:tbl>
    <w:bookmarkStart w:name="z9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2003 года № 1243 "О кадровом резерве государственной службы" (САПП Республики Казахстан, 2003 г., № 47, ст. 524).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7 мая 2004 года № 1362 "О внесении изменений и дополнений в некоторые указы Президента Республики Казахстан" (САПП Республики Казахстан, 2004 г., № 21, ст. 265).</w:t>
      </w:r>
    </w:p>
    <w:bookmarkEnd w:id="25"/>
    <w:bookmarkStart w:name="z1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3 августа 2004 года № 1415 "О внесении изменений и дополнений в некоторые указы Президента Республики Казахстан".</w:t>
      </w:r>
    </w:p>
    <w:bookmarkEnd w:id="26"/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января 2006 года № 1695 "О внесении изменений и дополнений в Указ Президента Республики Казахстан от 4 декабря 2003 года № 1243" (САПП Республики Казахстан, 2006 г., № 1, ст. 1).</w:t>
      </w:r>
    </w:p>
    <w:bookmarkEnd w:id="27"/>
    <w:bookmarkStart w:name="z1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27 ноября 2007 года № 446 "О внесении дополнений и изменений в некоторые указы Президента Республики Казахстан" (САПП Республики Казахстан, 2007 г., № 43, ст. 499).</w:t>
      </w:r>
    </w:p>
    <w:bookmarkEnd w:id="28"/>
    <w:bookmarkStart w:name="z1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24 апреля 2008 года № 576 "О внесении изменений и дополнений в некоторые акты Президента Республики Казахстан" (САПП Республики Казахстан, 2008 год, № 20, ст. 182).</w:t>
      </w:r>
    </w:p>
    <w:bookmarkEnd w:id="29"/>
    <w:bookmarkStart w:name="z1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12 ноября 2008 года № 689 "О внесении изменений в некоторые акты Президента Республики Казахстан" (САПП Республики Казахстан, 2008 г., № 42, ст. 465).</w:t>
      </w:r>
    </w:p>
    <w:bookmarkEnd w:id="30"/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марта 2013 года № 524 "Об утверждении Правил отбора в кадровый резерв административной государственной службы корпуса "А" и проведения конкурса на занятие вакантной и временно вакантной административной государственной должности корпуса "А" (САПП Республики Казахстан, 2013 г., № 19, ст. 321).</w:t>
      </w:r>
    </w:p>
    <w:bookmarkEnd w:id="31"/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марта 2013 года № 525 "О внесении изменений в Указ Президента Республики Казахстан от 4 декабря 2003 года № 1243 "О кадровом резерве государственной службы" (САПП Республики Казахстан, 2013 г., № 19, ст. 322).</w:t>
      </w:r>
    </w:p>
    <w:bookmarkEnd w:id="32"/>
    <w:bookmarkStart w:name="z1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21 ноября 2013 года № 697 "О внесении изменений и дополнений в некоторые указы Президента Республики Казахстан" (САПП Республики Казахстан, 2013 г., № 68, ст. 905).</w:t>
      </w:r>
    </w:p>
    <w:bookmarkEnd w:id="33"/>
    <w:bookmarkStart w:name="z1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2013 года № 708 "Об утверждении Специальных квалификационных требований к административным государственным должностям корпуса "А" (САПП Республики Казахстан, 2013 г., № 72, ст. 944).</w:t>
      </w:r>
    </w:p>
    <w:bookmarkEnd w:id="34"/>
    <w:bookmarkStart w:name="z1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28 июля 2014 года № 869 "О внесении изменений и дополнений в указы Президента Республики Казахстан от 4 декабря 2003 года № 1243 "О кадровом резерве государственной службы" и от 7 марта 2013 года № 523 "Об утверждении Реестра должностей государственных служащих" (САПП Республики Казахстан, 2014 г., № 46-47, ст. 460).</w:t>
      </w:r>
    </w:p>
    <w:bookmarkEnd w:id="35"/>
    <w:bookmarkStart w:name="z1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29 августа 2014 года № 900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Казахстан" (САПП Республики Казахстан, 2014 г., № 54, ст. 532).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