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4e22" w14:textId="ea24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должностей политических и административных государственных служащих</w:t>
      </w:r>
    </w:p>
    <w:p>
      <w:pPr>
        <w:spacing w:after="0"/>
        <w:ind w:left="0"/>
        <w:jc w:val="both"/>
      </w:pPr>
      <w:r>
        <w:rPr>
          <w:rFonts w:ascii="Times New Roman"/>
          <w:b w:val="false"/>
          <w:i w:val="false"/>
          <w:color w:val="000000"/>
          <w:sz w:val="28"/>
        </w:rPr>
        <w:t>Указ Президента Республики Казахстан от 29 декабря 2015 года № 150.</w:t>
      </w:r>
    </w:p>
    <w:p>
      <w:pPr>
        <w:spacing w:after="0"/>
        <w:ind w:left="0"/>
        <w:jc w:val="both"/>
      </w:pPr>
      <w:r>
        <w:rPr>
          <w:rFonts w:ascii="Times New Roman"/>
          <w:b w:val="false"/>
          <w:i w:val="false"/>
          <w:color w:val="000000"/>
          <w:sz w:val="28"/>
        </w:rPr>
        <w:t xml:space="preserve">
      В соответствии с пунктом 3 статьи 7 Закона Республики Казахстан "О государственной службе Республики Казахстан" </w:t>
      </w:r>
      <w:r>
        <w:rPr>
          <w:rFonts w:ascii="Times New Roman"/>
          <w:b/>
          <w:i w:val="false"/>
          <w:color w:val="000000"/>
          <w:sz w:val="28"/>
        </w:rPr>
        <w:t>ПОСТАНОВЛЯЮ: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Указа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должностей политических и административных государственных служащих.</w:t>
      </w:r>
    </w:p>
    <w:bookmarkEnd w:id="0"/>
    <w:bookmarkStart w:name="z2" w:id="1"/>
    <w:p>
      <w:pPr>
        <w:spacing w:after="0"/>
        <w:ind w:left="0"/>
        <w:jc w:val="both"/>
      </w:pPr>
      <w:r>
        <w:rPr>
          <w:rFonts w:ascii="Times New Roman"/>
          <w:b w:val="false"/>
          <w:i w:val="false"/>
          <w:color w:val="000000"/>
          <w:sz w:val="28"/>
        </w:rPr>
        <w:t>
      2. Предоставить право государственным органам к наименованиям должностей, указанным в Реестре должностей политических и административных государственных служащих, применять специальные дополнительные наименования, характеризующие специфику их деятельности.</w:t>
      </w:r>
    </w:p>
    <w:bookmarkEnd w:id="1"/>
    <w:bookmarkStart w:name="z3" w:id="2"/>
    <w:p>
      <w:pPr>
        <w:spacing w:after="0"/>
        <w:ind w:left="0"/>
        <w:jc w:val="both"/>
      </w:pPr>
      <w:r>
        <w:rPr>
          <w:rFonts w:ascii="Times New Roman"/>
          <w:b w:val="false"/>
          <w:i w:val="false"/>
          <w:color w:val="000000"/>
          <w:sz w:val="28"/>
        </w:rPr>
        <w:t>
      3. Правительству Республики Казахстан, государственным органам в установленном законодательством Республики Казахстан порядке принять необходимые меры, вытекающие из настоящего Указа.</w:t>
      </w:r>
    </w:p>
    <w:bookmarkEnd w:id="2"/>
    <w:bookmarkStart w:name="z4" w:id="3"/>
    <w:p>
      <w:pPr>
        <w:spacing w:after="0"/>
        <w:ind w:left="0"/>
        <w:jc w:val="both"/>
      </w:pPr>
      <w:r>
        <w:rPr>
          <w:rFonts w:ascii="Times New Roman"/>
          <w:b w:val="false"/>
          <w:i w:val="false"/>
          <w:color w:val="000000"/>
          <w:sz w:val="28"/>
        </w:rPr>
        <w:t xml:space="preserve">
      4.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3"/>
    <w:bookmarkStart w:name="z5" w:id="4"/>
    <w:p>
      <w:pPr>
        <w:spacing w:after="0"/>
        <w:ind w:left="0"/>
        <w:jc w:val="both"/>
      </w:pPr>
      <w:r>
        <w:rPr>
          <w:rFonts w:ascii="Times New Roman"/>
          <w:b w:val="false"/>
          <w:i w:val="false"/>
          <w:color w:val="000000"/>
          <w:sz w:val="28"/>
        </w:rPr>
        <w:t>
      5. Настоящий Указ вводится в действие с 1 января 2016 года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150</w:t>
            </w:r>
          </w:p>
        </w:tc>
      </w:tr>
    </w:tbl>
    <w:bookmarkStart w:name="z7" w:id="5"/>
    <w:p>
      <w:pPr>
        <w:spacing w:after="0"/>
        <w:ind w:left="0"/>
        <w:jc w:val="left"/>
      </w:pPr>
      <w:r>
        <w:rPr>
          <w:rFonts w:ascii="Times New Roman"/>
          <w:b/>
          <w:i w:val="false"/>
          <w:color w:val="000000"/>
        </w:rPr>
        <w:t xml:space="preserve"> РЕЕСТР</w:t>
      </w:r>
      <w:r>
        <w:br/>
      </w:r>
      <w:r>
        <w:rPr>
          <w:rFonts w:ascii="Times New Roman"/>
          <w:b/>
          <w:i w:val="false"/>
          <w:color w:val="000000"/>
        </w:rPr>
        <w:t>должностей политических и административных государственных служащих</w:t>
      </w:r>
    </w:p>
    <w:bookmarkEnd w:id="5"/>
    <w:p>
      <w:pPr>
        <w:spacing w:after="0"/>
        <w:ind w:left="0"/>
        <w:jc w:val="both"/>
      </w:pPr>
      <w:r>
        <w:rPr>
          <w:rFonts w:ascii="Times New Roman"/>
          <w:b w:val="false"/>
          <w:i w:val="false"/>
          <w:color w:val="ff0000"/>
          <w:sz w:val="28"/>
        </w:rPr>
        <w:t xml:space="preserve">
      Сноска. Реестр должностей политических и административных государственных служащих с изменениями, внесенными указами Президента РК от 01.06.2016 </w:t>
      </w:r>
      <w:r>
        <w:rPr>
          <w:rFonts w:ascii="Times New Roman"/>
          <w:b w:val="false"/>
          <w:i w:val="false"/>
          <w:color w:val="ff0000"/>
          <w:sz w:val="28"/>
        </w:rPr>
        <w:t>№ 272</w:t>
      </w:r>
      <w:r>
        <w:rPr>
          <w:rFonts w:ascii="Times New Roman"/>
          <w:b w:val="false"/>
          <w:i w:val="false"/>
          <w:color w:val="ff0000"/>
          <w:sz w:val="28"/>
        </w:rPr>
        <w:t xml:space="preserve">; от 05.10.2016 </w:t>
      </w:r>
      <w:r>
        <w:rPr>
          <w:rFonts w:ascii="Times New Roman"/>
          <w:b w:val="false"/>
          <w:i w:val="false"/>
          <w:color w:val="ff0000"/>
          <w:sz w:val="28"/>
        </w:rPr>
        <w:t>№ 349</w:t>
      </w:r>
      <w:r>
        <w:rPr>
          <w:rFonts w:ascii="Times New Roman"/>
          <w:b w:val="false"/>
          <w:i w:val="false"/>
          <w:color w:val="ff0000"/>
          <w:sz w:val="28"/>
        </w:rPr>
        <w:t xml:space="preserve">; от 27.10.2016 </w:t>
      </w:r>
      <w:r>
        <w:rPr>
          <w:rFonts w:ascii="Times New Roman"/>
          <w:b w:val="false"/>
          <w:i w:val="false"/>
          <w:color w:val="ff0000"/>
          <w:sz w:val="28"/>
        </w:rPr>
        <w:t>№ 362</w:t>
      </w:r>
      <w:r>
        <w:rPr>
          <w:rFonts w:ascii="Times New Roman"/>
          <w:b w:val="false"/>
          <w:i w:val="false"/>
          <w:color w:val="ff0000"/>
          <w:sz w:val="28"/>
        </w:rPr>
        <w:t xml:space="preserve"> (вводится в действие с 04.03.2016 и действует до 31.12.2017); от 31.10.2016 </w:t>
      </w:r>
      <w:r>
        <w:rPr>
          <w:rFonts w:ascii="Times New Roman"/>
          <w:b w:val="false"/>
          <w:i w:val="false"/>
          <w:color w:val="ff0000"/>
          <w:sz w:val="28"/>
        </w:rPr>
        <w:t>№ 366</w:t>
      </w:r>
      <w:r>
        <w:rPr>
          <w:rFonts w:ascii="Times New Roman"/>
          <w:b w:val="false"/>
          <w:i w:val="false"/>
          <w:color w:val="ff0000"/>
          <w:sz w:val="28"/>
        </w:rPr>
        <w:t xml:space="preserve">; от 04.11.2016 </w:t>
      </w:r>
      <w:r>
        <w:rPr>
          <w:rFonts w:ascii="Times New Roman"/>
          <w:b w:val="false"/>
          <w:i w:val="false"/>
          <w:color w:val="ff0000"/>
          <w:sz w:val="28"/>
        </w:rPr>
        <w:t>№ 369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6</w:t>
      </w:r>
      <w:r>
        <w:rPr>
          <w:rFonts w:ascii="Times New Roman"/>
          <w:b w:val="false"/>
          <w:i w:val="false"/>
          <w:color w:val="ff0000"/>
          <w:sz w:val="28"/>
        </w:rPr>
        <w:t xml:space="preserve">); от 14.03.2017 </w:t>
      </w:r>
      <w:r>
        <w:rPr>
          <w:rFonts w:ascii="Times New Roman"/>
          <w:b w:val="false"/>
          <w:i w:val="false"/>
          <w:color w:val="ff0000"/>
          <w:sz w:val="28"/>
        </w:rPr>
        <w:t>№ 446</w:t>
      </w:r>
      <w:r>
        <w:rPr>
          <w:rFonts w:ascii="Times New Roman"/>
          <w:b w:val="false"/>
          <w:i w:val="false"/>
          <w:color w:val="ff0000"/>
          <w:sz w:val="28"/>
        </w:rPr>
        <w:t xml:space="preserve">; от 05.04.2017 </w:t>
      </w:r>
      <w:r>
        <w:rPr>
          <w:rFonts w:ascii="Times New Roman"/>
          <w:b w:val="false"/>
          <w:i w:val="false"/>
          <w:color w:val="ff0000"/>
          <w:sz w:val="28"/>
        </w:rPr>
        <w:t>№ 456</w:t>
      </w:r>
      <w:r>
        <w:rPr>
          <w:rFonts w:ascii="Times New Roman"/>
          <w:b w:val="false"/>
          <w:i w:val="false"/>
          <w:color w:val="ff0000"/>
          <w:sz w:val="28"/>
        </w:rPr>
        <w:t xml:space="preserve"> (вводится в действие по истечении одного месяца со дня подписания); от 05.05.2017 </w:t>
      </w:r>
      <w:r>
        <w:rPr>
          <w:rFonts w:ascii="Times New Roman"/>
          <w:b w:val="false"/>
          <w:i w:val="false"/>
          <w:color w:val="ff0000"/>
          <w:sz w:val="28"/>
        </w:rPr>
        <w:t>№ 471</w:t>
      </w:r>
      <w:r>
        <w:rPr>
          <w:rFonts w:ascii="Times New Roman"/>
          <w:b w:val="false"/>
          <w:i w:val="false"/>
          <w:color w:val="ff0000"/>
          <w:sz w:val="28"/>
        </w:rPr>
        <w:t xml:space="preserve">; от 01.06.2017 </w:t>
      </w:r>
      <w:r>
        <w:rPr>
          <w:rFonts w:ascii="Times New Roman"/>
          <w:b w:val="false"/>
          <w:i w:val="false"/>
          <w:color w:val="ff0000"/>
          <w:sz w:val="28"/>
        </w:rPr>
        <w:t>№ 487</w:t>
      </w:r>
      <w:r>
        <w:rPr>
          <w:rFonts w:ascii="Times New Roman"/>
          <w:b w:val="false"/>
          <w:i w:val="false"/>
          <w:color w:val="ff0000"/>
          <w:sz w:val="28"/>
        </w:rPr>
        <w:t xml:space="preserve"> (вводится в действие со дня первого официального опубликования); от 05.05.2018 </w:t>
      </w:r>
      <w:r>
        <w:rPr>
          <w:rFonts w:ascii="Times New Roman"/>
          <w:b w:val="false"/>
          <w:i w:val="false"/>
          <w:color w:val="ff0000"/>
          <w:sz w:val="28"/>
        </w:rPr>
        <w:t>№ 681</w:t>
      </w:r>
      <w:r>
        <w:rPr>
          <w:rFonts w:ascii="Times New Roman"/>
          <w:b w:val="false"/>
          <w:i w:val="false"/>
          <w:color w:val="ff0000"/>
          <w:sz w:val="28"/>
        </w:rPr>
        <w:t xml:space="preserve">; от 04.08.2018 </w:t>
      </w:r>
      <w:r>
        <w:rPr>
          <w:rFonts w:ascii="Times New Roman"/>
          <w:b w:val="false"/>
          <w:i w:val="false"/>
          <w:color w:val="ff0000"/>
          <w:sz w:val="28"/>
        </w:rPr>
        <w:t>№ 723</w:t>
      </w:r>
      <w:r>
        <w:rPr>
          <w:rFonts w:ascii="Times New Roman"/>
          <w:b w:val="false"/>
          <w:i w:val="false"/>
          <w:color w:val="ff0000"/>
          <w:sz w:val="28"/>
        </w:rPr>
        <w:t xml:space="preserve">; от 26.12.2018 </w:t>
      </w:r>
      <w:r>
        <w:rPr>
          <w:rFonts w:ascii="Times New Roman"/>
          <w:b w:val="false"/>
          <w:i w:val="false"/>
          <w:color w:val="ff0000"/>
          <w:sz w:val="28"/>
        </w:rPr>
        <w:t>№ 815</w:t>
      </w:r>
      <w:r>
        <w:rPr>
          <w:rFonts w:ascii="Times New Roman"/>
          <w:b w:val="false"/>
          <w:i w:val="false"/>
          <w:color w:val="ff0000"/>
          <w:sz w:val="28"/>
        </w:rPr>
        <w:t xml:space="preserve"> (вводится в действие со дня первого официального опубликования); от 24.01.2019 </w:t>
      </w:r>
      <w:r>
        <w:rPr>
          <w:rFonts w:ascii="Times New Roman"/>
          <w:b w:val="false"/>
          <w:i w:val="false"/>
          <w:color w:val="ff0000"/>
          <w:sz w:val="28"/>
        </w:rPr>
        <w:t>№ 828</w:t>
      </w:r>
      <w:r>
        <w:rPr>
          <w:rFonts w:ascii="Times New Roman"/>
          <w:b w:val="false"/>
          <w:i w:val="false"/>
          <w:color w:val="ff0000"/>
          <w:sz w:val="28"/>
        </w:rPr>
        <w:t xml:space="preserve"> (вводится в действие со дня его первого официального опубликования); от 18.02.2019 </w:t>
      </w:r>
      <w:r>
        <w:rPr>
          <w:rFonts w:ascii="Times New Roman"/>
          <w:b w:val="false"/>
          <w:i w:val="false"/>
          <w:color w:val="ff0000"/>
          <w:sz w:val="28"/>
        </w:rPr>
        <w:t>№ 843</w:t>
      </w:r>
      <w:r>
        <w:rPr>
          <w:rFonts w:ascii="Times New Roman"/>
          <w:b w:val="false"/>
          <w:i w:val="false"/>
          <w:color w:val="ff0000"/>
          <w:sz w:val="28"/>
        </w:rPr>
        <w:t xml:space="preserve">; от 19.03.2019 </w:t>
      </w:r>
      <w:r>
        <w:rPr>
          <w:rFonts w:ascii="Times New Roman"/>
          <w:b w:val="false"/>
          <w:i w:val="false"/>
          <w:color w:val="ff0000"/>
          <w:sz w:val="28"/>
        </w:rPr>
        <w:t>№ 884</w:t>
      </w:r>
      <w:r>
        <w:rPr>
          <w:rFonts w:ascii="Times New Roman"/>
          <w:b w:val="false"/>
          <w:i w:val="false"/>
          <w:color w:val="ff0000"/>
          <w:sz w:val="28"/>
        </w:rPr>
        <w:t xml:space="preserve"> (вводится в действие с момента прекращения президентских полномочий Первого Президента Республики Казахстан – Елбасы); от 13.04.2019 </w:t>
      </w:r>
      <w:r>
        <w:rPr>
          <w:rFonts w:ascii="Times New Roman"/>
          <w:b w:val="false"/>
          <w:i w:val="false"/>
          <w:color w:val="ff0000"/>
          <w:sz w:val="28"/>
        </w:rPr>
        <w:t>№ 22</w:t>
      </w:r>
      <w:r>
        <w:rPr>
          <w:rFonts w:ascii="Times New Roman"/>
          <w:b w:val="false"/>
          <w:i w:val="false"/>
          <w:color w:val="ff0000"/>
          <w:sz w:val="28"/>
        </w:rPr>
        <w:t xml:space="preserve">; от 11.07.2019 </w:t>
      </w:r>
      <w:r>
        <w:rPr>
          <w:rFonts w:ascii="Times New Roman"/>
          <w:b w:val="false"/>
          <w:i w:val="false"/>
          <w:color w:val="ff0000"/>
          <w:sz w:val="28"/>
        </w:rPr>
        <w:t>№ 58</w:t>
      </w:r>
      <w:r>
        <w:rPr>
          <w:rFonts w:ascii="Times New Roman"/>
          <w:b w:val="false"/>
          <w:i w:val="false"/>
          <w:color w:val="ff0000"/>
          <w:sz w:val="28"/>
        </w:rPr>
        <w:t xml:space="preserve">; от 22.07.2019 </w:t>
      </w:r>
      <w:r>
        <w:rPr>
          <w:rFonts w:ascii="Times New Roman"/>
          <w:b w:val="false"/>
          <w:i w:val="false"/>
          <w:color w:val="ff0000"/>
          <w:sz w:val="28"/>
        </w:rPr>
        <w:t>№ 75</w:t>
      </w:r>
      <w:r>
        <w:rPr>
          <w:rFonts w:ascii="Times New Roman"/>
          <w:b w:val="false"/>
          <w:i w:val="false"/>
          <w:color w:val="ff0000"/>
          <w:sz w:val="28"/>
        </w:rPr>
        <w:t xml:space="preserve">; от 22.07.2019 </w:t>
      </w:r>
      <w:r>
        <w:rPr>
          <w:rFonts w:ascii="Times New Roman"/>
          <w:b w:val="false"/>
          <w:i w:val="false"/>
          <w:color w:val="ff0000"/>
          <w:sz w:val="28"/>
        </w:rPr>
        <w:t>№ 74</w:t>
      </w:r>
      <w:r>
        <w:rPr>
          <w:rFonts w:ascii="Times New Roman"/>
          <w:b w:val="false"/>
          <w:i w:val="false"/>
          <w:color w:val="ff0000"/>
          <w:sz w:val="28"/>
        </w:rPr>
        <w:t xml:space="preserve">; от 09.10.2019 </w:t>
      </w:r>
      <w:r>
        <w:rPr>
          <w:rFonts w:ascii="Times New Roman"/>
          <w:b w:val="false"/>
          <w:i w:val="false"/>
          <w:color w:val="ff0000"/>
          <w:sz w:val="28"/>
        </w:rPr>
        <w:t>№ 184</w:t>
      </w:r>
      <w:r>
        <w:rPr>
          <w:rFonts w:ascii="Times New Roman"/>
          <w:b w:val="false"/>
          <w:i w:val="false"/>
          <w:color w:val="ff0000"/>
          <w:sz w:val="28"/>
        </w:rPr>
        <w:t xml:space="preserve">; от 02.05.2020 </w:t>
      </w:r>
      <w:r>
        <w:rPr>
          <w:rFonts w:ascii="Times New Roman"/>
          <w:b w:val="false"/>
          <w:i w:val="false"/>
          <w:color w:val="ff0000"/>
          <w:sz w:val="28"/>
        </w:rPr>
        <w:t>№ 316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05.10.2020 </w:t>
      </w:r>
      <w:r>
        <w:rPr>
          <w:rFonts w:ascii="Times New Roman"/>
          <w:b w:val="false"/>
          <w:i w:val="false"/>
          <w:color w:val="ff0000"/>
          <w:sz w:val="28"/>
        </w:rPr>
        <w:t>№ 427</w:t>
      </w:r>
      <w:r>
        <w:rPr>
          <w:rFonts w:ascii="Times New Roman"/>
          <w:b w:val="false"/>
          <w:i w:val="false"/>
          <w:color w:val="ff0000"/>
          <w:sz w:val="28"/>
        </w:rPr>
        <w:t xml:space="preserve">; от 05.10.2020 </w:t>
      </w:r>
      <w:r>
        <w:rPr>
          <w:rFonts w:ascii="Times New Roman"/>
          <w:b w:val="false"/>
          <w:i w:val="false"/>
          <w:color w:val="ff0000"/>
          <w:sz w:val="28"/>
        </w:rPr>
        <w:t>№ 428</w:t>
      </w:r>
      <w:r>
        <w:rPr>
          <w:rFonts w:ascii="Times New Roman"/>
          <w:b w:val="false"/>
          <w:i w:val="false"/>
          <w:color w:val="ff0000"/>
          <w:sz w:val="28"/>
        </w:rPr>
        <w:t xml:space="preserve">; от 09.12.2020 </w:t>
      </w:r>
      <w:r>
        <w:rPr>
          <w:rFonts w:ascii="Times New Roman"/>
          <w:b w:val="false"/>
          <w:i w:val="false"/>
          <w:color w:val="ff0000"/>
          <w:sz w:val="28"/>
        </w:rPr>
        <w:t>№ 467</w:t>
      </w:r>
      <w:r>
        <w:rPr>
          <w:rFonts w:ascii="Times New Roman"/>
          <w:b w:val="false"/>
          <w:i w:val="false"/>
          <w:color w:val="ff0000"/>
          <w:sz w:val="28"/>
        </w:rPr>
        <w:t xml:space="preserve">; от 18.01.2021 </w:t>
      </w:r>
      <w:r>
        <w:rPr>
          <w:rFonts w:ascii="Times New Roman"/>
          <w:b w:val="false"/>
          <w:i w:val="false"/>
          <w:color w:val="ff0000"/>
          <w:sz w:val="28"/>
        </w:rPr>
        <w:t>№ 495</w:t>
      </w:r>
      <w:r>
        <w:rPr>
          <w:rFonts w:ascii="Times New Roman"/>
          <w:b w:val="false"/>
          <w:i w:val="false"/>
          <w:color w:val="ff0000"/>
          <w:sz w:val="28"/>
        </w:rPr>
        <w:t xml:space="preserve"> (вводится в действие со дня его первого официального опубликования); от 09.02.2021 </w:t>
      </w:r>
      <w:r>
        <w:rPr>
          <w:rFonts w:ascii="Times New Roman"/>
          <w:b w:val="false"/>
          <w:i w:val="false"/>
          <w:color w:val="ff0000"/>
          <w:sz w:val="28"/>
        </w:rPr>
        <w:t>№ 506</w:t>
      </w:r>
      <w:r>
        <w:rPr>
          <w:rFonts w:ascii="Times New Roman"/>
          <w:b w:val="false"/>
          <w:i w:val="false"/>
          <w:color w:val="ff0000"/>
          <w:sz w:val="28"/>
        </w:rPr>
        <w:t xml:space="preserve"> (вводится в действие со дня его первого официального опубликования); от 20.02.2021 </w:t>
      </w:r>
      <w:r>
        <w:rPr>
          <w:rFonts w:ascii="Times New Roman"/>
          <w:b w:val="false"/>
          <w:i w:val="false"/>
          <w:color w:val="ff0000"/>
          <w:sz w:val="28"/>
        </w:rPr>
        <w:t>№ 515</w:t>
      </w:r>
      <w:r>
        <w:rPr>
          <w:rFonts w:ascii="Times New Roman"/>
          <w:b w:val="false"/>
          <w:i w:val="false"/>
          <w:color w:val="ff0000"/>
          <w:sz w:val="28"/>
        </w:rPr>
        <w:t xml:space="preserve">; от 20.04.2021 </w:t>
      </w:r>
      <w:r>
        <w:rPr>
          <w:rFonts w:ascii="Times New Roman"/>
          <w:b w:val="false"/>
          <w:i w:val="false"/>
          <w:color w:val="ff0000"/>
          <w:sz w:val="28"/>
        </w:rPr>
        <w:t>№ 560</w:t>
      </w:r>
      <w:r>
        <w:rPr>
          <w:rFonts w:ascii="Times New Roman"/>
          <w:b w:val="false"/>
          <w:i w:val="false"/>
          <w:color w:val="ff0000"/>
          <w:sz w:val="28"/>
        </w:rPr>
        <w:t xml:space="preserve"> (вводится в действие со дня его первого официального опубликования); от 03.09.2021 </w:t>
      </w:r>
      <w:r>
        <w:rPr>
          <w:rFonts w:ascii="Times New Roman"/>
          <w:b w:val="false"/>
          <w:i w:val="false"/>
          <w:color w:val="ff0000"/>
          <w:sz w:val="28"/>
        </w:rPr>
        <w:t>№ 651</w:t>
      </w:r>
      <w:r>
        <w:rPr>
          <w:rFonts w:ascii="Times New Roman"/>
          <w:b w:val="false"/>
          <w:i w:val="false"/>
          <w:color w:val="ff0000"/>
          <w:sz w:val="28"/>
        </w:rPr>
        <w:t xml:space="preserve"> (порядок введения настоящего приказа см. </w:t>
      </w:r>
      <w:r>
        <w:rPr>
          <w:rFonts w:ascii="Times New Roman"/>
          <w:b w:val="false"/>
          <w:i w:val="false"/>
          <w:color w:val="ff0000"/>
          <w:sz w:val="28"/>
        </w:rPr>
        <w:t>п. 3</w:t>
      </w:r>
      <w:r>
        <w:rPr>
          <w:rFonts w:ascii="Times New Roman"/>
          <w:b w:val="false"/>
          <w:i w:val="false"/>
          <w:color w:val="ff0000"/>
          <w:sz w:val="28"/>
        </w:rPr>
        <w:t xml:space="preserve">); от 25.01.2022 </w:t>
      </w:r>
      <w:r>
        <w:rPr>
          <w:rFonts w:ascii="Times New Roman"/>
          <w:b w:val="false"/>
          <w:i w:val="false"/>
          <w:color w:val="ff0000"/>
          <w:sz w:val="28"/>
        </w:rPr>
        <w:t>№ 785</w:t>
      </w:r>
      <w:r>
        <w:rPr>
          <w:rFonts w:ascii="Times New Roman"/>
          <w:b w:val="false"/>
          <w:i w:val="false"/>
          <w:color w:val="ff0000"/>
          <w:sz w:val="28"/>
        </w:rPr>
        <w:t xml:space="preserve"> (вводится в действие со дня его первого официального опубликования); от 09.02.2022 </w:t>
      </w:r>
      <w:r>
        <w:rPr>
          <w:rFonts w:ascii="Times New Roman"/>
          <w:b w:val="false"/>
          <w:i w:val="false"/>
          <w:color w:val="ff0000"/>
          <w:sz w:val="28"/>
        </w:rPr>
        <w:t>№ 808</w:t>
      </w:r>
      <w:r>
        <w:rPr>
          <w:rFonts w:ascii="Times New Roman"/>
          <w:b w:val="false"/>
          <w:i w:val="false"/>
          <w:color w:val="ff0000"/>
          <w:sz w:val="28"/>
        </w:rPr>
        <w:t xml:space="preserve">; от 14.06.2022 </w:t>
      </w:r>
      <w:r>
        <w:rPr>
          <w:rFonts w:ascii="Times New Roman"/>
          <w:b w:val="false"/>
          <w:i w:val="false"/>
          <w:color w:val="ff0000"/>
          <w:sz w:val="28"/>
        </w:rPr>
        <w:t>№ 927</w:t>
      </w:r>
      <w:r>
        <w:rPr>
          <w:rFonts w:ascii="Times New Roman"/>
          <w:b w:val="false"/>
          <w:i w:val="false"/>
          <w:color w:val="ff0000"/>
          <w:sz w:val="28"/>
        </w:rPr>
        <w:t xml:space="preserve">; от 30.06.2022 </w:t>
      </w:r>
      <w:r>
        <w:rPr>
          <w:rFonts w:ascii="Times New Roman"/>
          <w:b w:val="false"/>
          <w:i w:val="false"/>
          <w:color w:val="ff0000"/>
          <w:sz w:val="28"/>
        </w:rPr>
        <w:t>№ 948</w:t>
      </w:r>
      <w:r>
        <w:rPr>
          <w:rFonts w:ascii="Times New Roman"/>
          <w:b w:val="false"/>
          <w:i w:val="false"/>
          <w:color w:val="ff0000"/>
          <w:sz w:val="28"/>
        </w:rPr>
        <w:t xml:space="preserve"> (вводится в действие с 01.07.2022); от 26.11.2022 </w:t>
      </w:r>
      <w:r>
        <w:rPr>
          <w:rFonts w:ascii="Times New Roman"/>
          <w:b w:val="false"/>
          <w:i w:val="false"/>
          <w:color w:val="ff0000"/>
          <w:sz w:val="28"/>
        </w:rPr>
        <w:t>№ 5</w:t>
      </w:r>
      <w:r>
        <w:rPr>
          <w:rFonts w:ascii="Times New Roman"/>
          <w:b w:val="false"/>
          <w:i w:val="false"/>
          <w:color w:val="ff0000"/>
          <w:sz w:val="28"/>
        </w:rPr>
        <w:t xml:space="preserve">; от 02.01.2023 </w:t>
      </w:r>
      <w:r>
        <w:rPr>
          <w:rFonts w:ascii="Times New Roman"/>
          <w:b w:val="false"/>
          <w:i w:val="false"/>
          <w:color w:val="ff0000"/>
          <w:sz w:val="28"/>
        </w:rPr>
        <w:t>№ 78</w:t>
      </w:r>
      <w:r>
        <w:rPr>
          <w:rFonts w:ascii="Times New Roman"/>
          <w:b w:val="false"/>
          <w:i w:val="false"/>
          <w:color w:val="ff0000"/>
          <w:sz w:val="28"/>
        </w:rPr>
        <w:t xml:space="preserve"> (вводится в действие с 01.01.2023); от 19.01.2023 </w:t>
      </w:r>
      <w:r>
        <w:rPr>
          <w:rFonts w:ascii="Times New Roman"/>
          <w:b w:val="false"/>
          <w:i w:val="false"/>
          <w:color w:val="ff0000"/>
          <w:sz w:val="28"/>
        </w:rPr>
        <w:t>№ 106</w:t>
      </w:r>
      <w:r>
        <w:rPr>
          <w:rFonts w:ascii="Times New Roman"/>
          <w:b w:val="false"/>
          <w:i w:val="false"/>
          <w:color w:val="ff0000"/>
          <w:sz w:val="28"/>
        </w:rPr>
        <w:t xml:space="preserve">; от 02.02.2023 </w:t>
      </w:r>
      <w:r>
        <w:rPr>
          <w:rFonts w:ascii="Times New Roman"/>
          <w:b w:val="false"/>
          <w:i w:val="false"/>
          <w:color w:val="ff0000"/>
          <w:sz w:val="28"/>
        </w:rPr>
        <w:t>№ 123</w:t>
      </w:r>
      <w:r>
        <w:rPr>
          <w:rFonts w:ascii="Times New Roman"/>
          <w:b w:val="false"/>
          <w:i w:val="false"/>
          <w:color w:val="ff0000"/>
          <w:sz w:val="28"/>
        </w:rPr>
        <w:t xml:space="preserve">; от 05.06.2023 </w:t>
      </w:r>
      <w:r>
        <w:rPr>
          <w:rFonts w:ascii="Times New Roman"/>
          <w:b w:val="false"/>
          <w:i w:val="false"/>
          <w:color w:val="ff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10.06.2023 </w:t>
      </w:r>
      <w:r>
        <w:rPr>
          <w:rFonts w:ascii="Times New Roman"/>
          <w:b w:val="false"/>
          <w:i w:val="false"/>
          <w:color w:val="ff0000"/>
          <w:sz w:val="28"/>
        </w:rPr>
        <w:t>№ 252</w:t>
      </w:r>
      <w:r>
        <w:rPr>
          <w:rFonts w:ascii="Times New Roman"/>
          <w:b w:val="false"/>
          <w:i w:val="false"/>
          <w:color w:val="ff0000"/>
          <w:sz w:val="28"/>
        </w:rPr>
        <w:t xml:space="preserve"> (вводится в действие со дня его первого официального опубликования); от 03.01.2024 </w:t>
      </w:r>
      <w:r>
        <w:rPr>
          <w:rFonts w:ascii="Times New Roman"/>
          <w:b w:val="false"/>
          <w:i w:val="false"/>
          <w:color w:val="ff0000"/>
          <w:sz w:val="28"/>
        </w:rPr>
        <w:t>№ 429</w:t>
      </w:r>
      <w:r>
        <w:rPr>
          <w:rFonts w:ascii="Times New Roman"/>
          <w:b w:val="false"/>
          <w:i w:val="false"/>
          <w:color w:val="ff0000"/>
          <w:sz w:val="28"/>
        </w:rPr>
        <w:t xml:space="preserve"> (вводится в действие после дня его первого официального опубликования); от 13.06.2024 </w:t>
      </w:r>
      <w:r>
        <w:rPr>
          <w:rFonts w:ascii="Times New Roman"/>
          <w:b w:val="false"/>
          <w:i w:val="false"/>
          <w:color w:val="ff0000"/>
          <w:sz w:val="28"/>
        </w:rPr>
        <w:t>№ 570</w:t>
      </w:r>
      <w:r>
        <w:rPr>
          <w:rFonts w:ascii="Times New Roman"/>
          <w:b w:val="false"/>
          <w:i w:val="false"/>
          <w:color w:val="ff0000"/>
          <w:sz w:val="28"/>
        </w:rPr>
        <w:t xml:space="preserve"> (вводится в действие с 01.07.2024); от 01.10.2024 </w:t>
      </w:r>
      <w:r>
        <w:rPr>
          <w:rFonts w:ascii="Times New Roman"/>
          <w:b w:val="false"/>
          <w:i w:val="false"/>
          <w:color w:val="ff0000"/>
          <w:sz w:val="28"/>
        </w:rPr>
        <w:t>№ 662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12.02.2025 </w:t>
      </w:r>
      <w:r>
        <w:rPr>
          <w:rFonts w:ascii="Times New Roman"/>
          <w:b w:val="false"/>
          <w:i w:val="false"/>
          <w:color w:val="ff0000"/>
          <w:sz w:val="28"/>
        </w:rPr>
        <w:t>№ 779</w:t>
      </w:r>
      <w:r>
        <w:rPr>
          <w:rFonts w:ascii="Times New Roman"/>
          <w:b w:val="false"/>
          <w:i w:val="false"/>
          <w:color w:val="ff0000"/>
          <w:sz w:val="28"/>
        </w:rPr>
        <w:t xml:space="preserve"> (вводится в действие с 06.01.2025); от 28.04.2025 </w:t>
      </w:r>
      <w:r>
        <w:rPr>
          <w:rFonts w:ascii="Times New Roman"/>
          <w:b w:val="false"/>
          <w:i w:val="false"/>
          <w:color w:val="ff0000"/>
          <w:sz w:val="28"/>
        </w:rPr>
        <w:t>№ 861</w:t>
      </w:r>
      <w:r>
        <w:rPr>
          <w:rFonts w:ascii="Times New Roman"/>
          <w:b w:val="false"/>
          <w:i w:val="false"/>
          <w:color w:val="ff0000"/>
          <w:sz w:val="28"/>
        </w:rPr>
        <w:t xml:space="preserve"> (вводится в действие со дня подписания, за исключением норм и положений по осуществлению Агентством функций по формированию государственной политики в области использования атомной энергии и реализации государственной политики по регулированию операций по разведке урана, которые вводятся в действие со дня введения в действие законов Республики Казахстан, предусматривающих внесение изменений и дополнений в соответствующие законодательные акты Республики Казахстан).</w:t>
      </w:r>
    </w:p>
    <w:bookmarkStart w:name="z8" w:id="6"/>
    <w:p>
      <w:pPr>
        <w:spacing w:after="0"/>
        <w:ind w:left="0"/>
        <w:jc w:val="left"/>
      </w:pPr>
      <w:r>
        <w:rPr>
          <w:rFonts w:ascii="Times New Roman"/>
          <w:b/>
          <w:i w:val="false"/>
          <w:color w:val="000000"/>
        </w:rPr>
        <w:t xml:space="preserve"> Глава 1. Политические государственные должности</w:t>
      </w:r>
    </w:p>
    <w:bookmarkEnd w:id="6"/>
    <w:p>
      <w:pPr>
        <w:spacing w:after="0"/>
        <w:ind w:left="0"/>
        <w:jc w:val="both"/>
      </w:pPr>
      <w:r>
        <w:rPr>
          <w:rFonts w:ascii="Times New Roman"/>
          <w:b w:val="false"/>
          <w:i w:val="false"/>
          <w:color w:val="ff0000"/>
          <w:sz w:val="28"/>
        </w:rPr>
        <w:t xml:space="preserve">
      Сноска. Заголовок главы 1 в редакции Указа Президента РК от 18.01.2021 </w:t>
      </w:r>
      <w:r>
        <w:rPr>
          <w:rFonts w:ascii="Times New Roman"/>
          <w:b w:val="false"/>
          <w:i w:val="false"/>
          <w:color w:val="ff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Премьер-Министр Республики Казахстан, его Первый заместитель и заместители</w:t>
      </w:r>
    </w:p>
    <w:p>
      <w:pPr>
        <w:spacing w:after="0"/>
        <w:ind w:left="0"/>
        <w:jc w:val="both"/>
      </w:pPr>
      <w:r>
        <w:rPr>
          <w:rFonts w:ascii="Times New Roman"/>
          <w:b w:val="false"/>
          <w:i w:val="false"/>
          <w:color w:val="000000"/>
          <w:sz w:val="28"/>
        </w:rPr>
        <w:t>
      Государственный советник Республики Казахстан</w:t>
      </w:r>
    </w:p>
    <w:p>
      <w:pPr>
        <w:spacing w:after="0"/>
        <w:ind w:left="0"/>
        <w:jc w:val="both"/>
      </w:pPr>
      <w:r>
        <w:rPr>
          <w:rFonts w:ascii="Times New Roman"/>
          <w:b w:val="false"/>
          <w:i w:val="false"/>
          <w:color w:val="000000"/>
          <w:sz w:val="28"/>
        </w:rPr>
        <w:t>
      Руководитель Администрации Президента Республики Казахстан, его первый заместитель</w:t>
      </w:r>
    </w:p>
    <w:p>
      <w:pPr>
        <w:spacing w:after="0"/>
        <w:ind w:left="0"/>
        <w:jc w:val="both"/>
      </w:pPr>
      <w:r>
        <w:rPr>
          <w:rFonts w:ascii="Times New Roman"/>
          <w:b w:val="false"/>
          <w:i w:val="false"/>
          <w:color w:val="000000"/>
          <w:sz w:val="28"/>
        </w:rPr>
        <w:t>
      Председатель, заместитель Председателя, секретарь и члены Центральной избирательной комиссии Республики Казахстан</w:t>
      </w:r>
    </w:p>
    <w:p>
      <w:pPr>
        <w:spacing w:after="0"/>
        <w:ind w:left="0"/>
        <w:jc w:val="both"/>
      </w:pPr>
      <w:r>
        <w:rPr>
          <w:rFonts w:ascii="Times New Roman"/>
          <w:b w:val="false"/>
          <w:i w:val="false"/>
          <w:color w:val="000000"/>
          <w:sz w:val="28"/>
        </w:rPr>
        <w:t>
      Секретарь Совета Безопасности Республики Казахстан, его заместители</w:t>
      </w:r>
    </w:p>
    <w:p>
      <w:pPr>
        <w:spacing w:after="0"/>
        <w:ind w:left="0"/>
        <w:jc w:val="both"/>
      </w:pPr>
      <w:r>
        <w:rPr>
          <w:rFonts w:ascii="Times New Roman"/>
          <w:b w:val="false"/>
          <w:i w:val="false"/>
          <w:color w:val="000000"/>
          <w:sz w:val="28"/>
        </w:rPr>
        <w:t>
      Председатель Высшего Судебного Совета Республики Казахстан</w:t>
      </w:r>
    </w:p>
    <w:p>
      <w:pPr>
        <w:spacing w:after="0"/>
        <w:ind w:left="0"/>
        <w:jc w:val="both"/>
      </w:pPr>
      <w:r>
        <w:rPr>
          <w:rFonts w:ascii="Times New Roman"/>
          <w:b w:val="false"/>
          <w:i w:val="false"/>
          <w:color w:val="000000"/>
          <w:sz w:val="28"/>
        </w:rPr>
        <w:t>
      Председатель и члены Высшей аудиторской палаты Республики Казахстан</w:t>
      </w:r>
    </w:p>
    <w:p>
      <w:pPr>
        <w:spacing w:after="0"/>
        <w:ind w:left="0"/>
        <w:jc w:val="both"/>
      </w:pPr>
      <w:r>
        <w:rPr>
          <w:rFonts w:ascii="Times New Roman"/>
          <w:b w:val="false"/>
          <w:i w:val="false"/>
          <w:color w:val="000000"/>
          <w:sz w:val="28"/>
        </w:rPr>
        <w:t>
      Начальник Канцелярии Президента Республики Казахстан, его заместители</w:t>
      </w:r>
    </w:p>
    <w:p>
      <w:pPr>
        <w:spacing w:after="0"/>
        <w:ind w:left="0"/>
        <w:jc w:val="both"/>
      </w:pPr>
      <w:r>
        <w:rPr>
          <w:rFonts w:ascii="Times New Roman"/>
          <w:b w:val="false"/>
          <w:i w:val="false"/>
          <w:color w:val="000000"/>
          <w:sz w:val="28"/>
        </w:rPr>
        <w:t>
      Помощники Президента Республики Казахстан</w:t>
      </w:r>
    </w:p>
    <w:p>
      <w:pPr>
        <w:spacing w:after="0"/>
        <w:ind w:left="0"/>
        <w:jc w:val="both"/>
      </w:pPr>
      <w:r>
        <w:rPr>
          <w:rFonts w:ascii="Times New Roman"/>
          <w:b w:val="false"/>
          <w:i w:val="false"/>
          <w:color w:val="000000"/>
          <w:sz w:val="28"/>
        </w:rPr>
        <w:t>
      Советники Президента Республики Казахстан</w:t>
      </w:r>
    </w:p>
    <w:p>
      <w:pPr>
        <w:spacing w:after="0"/>
        <w:ind w:left="0"/>
        <w:jc w:val="both"/>
      </w:pPr>
      <w:r>
        <w:rPr>
          <w:rFonts w:ascii="Times New Roman"/>
          <w:b w:val="false"/>
          <w:i w:val="false"/>
          <w:color w:val="000000"/>
          <w:sz w:val="28"/>
        </w:rPr>
        <w:t>
      Руководители государственных органов, непосредственно подчиненных и подотчетных Президенту Республики Казахстан, их первые заместители и заместители</w:t>
      </w:r>
    </w:p>
    <w:p>
      <w:pPr>
        <w:spacing w:after="0"/>
        <w:ind w:left="0"/>
        <w:jc w:val="both"/>
      </w:pPr>
      <w:r>
        <w:rPr>
          <w:rFonts w:ascii="Times New Roman"/>
          <w:b w:val="false"/>
          <w:i w:val="false"/>
          <w:color w:val="000000"/>
          <w:sz w:val="28"/>
        </w:rPr>
        <w:t>
      Министры Республики Казахстан, их первые заместители и заместители</w:t>
      </w:r>
    </w:p>
    <w:p>
      <w:pPr>
        <w:spacing w:after="0"/>
        <w:ind w:left="0"/>
        <w:jc w:val="both"/>
      </w:pPr>
      <w:r>
        <w:rPr>
          <w:rFonts w:ascii="Times New Roman"/>
          <w:b w:val="false"/>
          <w:i w:val="false"/>
          <w:color w:val="000000"/>
          <w:sz w:val="28"/>
        </w:rPr>
        <w:t>
      Акимы областей, городов республиканского значения, столицы, их первые заместители, заместители и руководители их аппаратов</w:t>
      </w:r>
    </w:p>
    <w:p>
      <w:pPr>
        <w:spacing w:after="0"/>
        <w:ind w:left="0"/>
        <w:jc w:val="both"/>
      </w:pPr>
      <w:r>
        <w:rPr>
          <w:rFonts w:ascii="Times New Roman"/>
          <w:b w:val="false"/>
          <w:i w:val="false"/>
          <w:color w:val="000000"/>
          <w:sz w:val="28"/>
        </w:rPr>
        <w:t>
      Чрезвычайные и полномочные послы Республики Казахстан</w:t>
      </w:r>
    </w:p>
    <w:p>
      <w:pPr>
        <w:spacing w:after="0"/>
        <w:ind w:left="0"/>
        <w:jc w:val="both"/>
      </w:pPr>
      <w:r>
        <w:rPr>
          <w:rFonts w:ascii="Times New Roman"/>
          <w:b w:val="false"/>
          <w:i w:val="false"/>
          <w:color w:val="000000"/>
          <w:sz w:val="28"/>
        </w:rPr>
        <w:t>
      Постоянный представитель Республики Казахстан при международной организации</w:t>
      </w:r>
    </w:p>
    <w:p>
      <w:pPr>
        <w:spacing w:after="0"/>
        <w:ind w:left="0"/>
        <w:jc w:val="both"/>
      </w:pPr>
      <w:r>
        <w:rPr>
          <w:rFonts w:ascii="Times New Roman"/>
          <w:b w:val="false"/>
          <w:i w:val="false"/>
          <w:color w:val="000000"/>
          <w:sz w:val="28"/>
        </w:rPr>
        <w:t>
      Полномочный представитель Республики Казахстан при международной организации</w:t>
      </w:r>
    </w:p>
    <w:p>
      <w:pPr>
        <w:spacing w:after="0"/>
        <w:ind w:left="0"/>
        <w:jc w:val="both"/>
      </w:pPr>
      <w:r>
        <w:rPr>
          <w:rFonts w:ascii="Times New Roman"/>
          <w:b w:val="false"/>
          <w:i w:val="false"/>
          <w:color w:val="000000"/>
          <w:sz w:val="28"/>
        </w:rPr>
        <w:t>
      Руководитель Аппарата Правительства Республики Казахстан</w:t>
      </w:r>
    </w:p>
    <w:p>
      <w:pPr>
        <w:spacing w:after="0"/>
        <w:ind w:left="0"/>
        <w:jc w:val="both"/>
      </w:pPr>
      <w:r>
        <w:rPr>
          <w:rFonts w:ascii="Times New Roman"/>
          <w:b w:val="false"/>
          <w:i w:val="false"/>
          <w:color w:val="000000"/>
          <w:sz w:val="28"/>
        </w:rPr>
        <w:t>
      Первый заместитель Руководителя Аппарата Правительства Республики Казахстан, Представитель Правительства Республики Казахстан в Парламенте Республики Казахстан</w:t>
      </w:r>
    </w:p>
    <w:p>
      <w:pPr>
        <w:spacing w:after="0"/>
        <w:ind w:left="0"/>
        <w:jc w:val="both"/>
      </w:pPr>
      <w:r>
        <w:rPr>
          <w:rFonts w:ascii="Times New Roman"/>
          <w:b w:val="false"/>
          <w:i w:val="false"/>
          <w:color w:val="000000"/>
          <w:sz w:val="28"/>
        </w:rPr>
        <w:t>
      Заместители Руководителя Аппарата Правительства Республики Казахстан</w:t>
      </w:r>
    </w:p>
    <w:p>
      <w:pPr>
        <w:spacing w:after="0"/>
        <w:ind w:left="0"/>
        <w:jc w:val="both"/>
      </w:pPr>
      <w:r>
        <w:rPr>
          <w:rFonts w:ascii="Times New Roman"/>
          <w:b w:val="false"/>
          <w:i w:val="false"/>
          <w:color w:val="000000"/>
          <w:sz w:val="28"/>
        </w:rPr>
        <w:t>
      Руководитель Судебной администрации Республики Казахстан, его первый заместитель и заместители</w:t>
      </w:r>
    </w:p>
    <w:p>
      <w:pPr>
        <w:spacing w:after="0"/>
        <w:ind w:left="0"/>
        <w:jc w:val="both"/>
      </w:pPr>
      <w:r>
        <w:rPr>
          <w:rFonts w:ascii="Times New Roman"/>
          <w:b w:val="false"/>
          <w:i w:val="false"/>
          <w:color w:val="000000"/>
          <w:sz w:val="28"/>
        </w:rPr>
        <w:t>
      Заведующие отделами и руководители иных структурных подразделений Администрации Президента Республики Казахстан, Аппарата Совета Безопасности Республики Казахстан, их первые заместители и заместители</w:t>
      </w:r>
    </w:p>
    <w:p>
      <w:pPr>
        <w:spacing w:after="0"/>
        <w:ind w:left="0"/>
        <w:jc w:val="both"/>
      </w:pPr>
      <w:r>
        <w:rPr>
          <w:rFonts w:ascii="Times New Roman"/>
          <w:b w:val="false"/>
          <w:i w:val="false"/>
          <w:color w:val="000000"/>
          <w:sz w:val="28"/>
        </w:rPr>
        <w:t>
      Специальные представители Президента Республики Казахстан</w:t>
      </w:r>
    </w:p>
    <w:p>
      <w:pPr>
        <w:spacing w:after="0"/>
        <w:ind w:left="0"/>
        <w:jc w:val="both"/>
      </w:pPr>
      <w:r>
        <w:rPr>
          <w:rFonts w:ascii="Times New Roman"/>
          <w:b w:val="false"/>
          <w:i w:val="false"/>
          <w:color w:val="000000"/>
          <w:sz w:val="28"/>
        </w:rPr>
        <w:t>
      Директор Архива Президента Республики Казахстан, его заместители</w:t>
      </w:r>
    </w:p>
    <w:p>
      <w:pPr>
        <w:spacing w:after="0"/>
        <w:ind w:left="0"/>
        <w:jc w:val="both"/>
      </w:pPr>
      <w:r>
        <w:rPr>
          <w:rFonts w:ascii="Times New Roman"/>
          <w:b w:val="false"/>
          <w:i w:val="false"/>
          <w:color w:val="000000"/>
          <w:sz w:val="28"/>
        </w:rPr>
        <w:t>
      Директор республиканского государственного учреждения "Служба центральных коммуникаций" при Президенте Республики Казахстан</w:t>
      </w:r>
    </w:p>
    <w:bookmarkStart w:name="z24" w:id="7"/>
    <w:p>
      <w:pPr>
        <w:spacing w:after="0"/>
        <w:ind w:left="0"/>
        <w:jc w:val="both"/>
      </w:pPr>
      <w:r>
        <w:rPr>
          <w:rFonts w:ascii="Times New Roman"/>
          <w:b w:val="false"/>
          <w:i w:val="false"/>
          <w:color w:val="000000"/>
          <w:sz w:val="28"/>
        </w:rPr>
        <w:t>
      Руководитель Бюро национальной статистики Агентства по стратегическому планированию и реформам Республики Казахстан</w:t>
      </w:r>
    </w:p>
    <w:bookmarkEnd w:id="7"/>
    <w:p>
      <w:pPr>
        <w:spacing w:after="0"/>
        <w:ind w:left="0"/>
        <w:jc w:val="both"/>
      </w:pPr>
      <w:r>
        <w:rPr>
          <w:rFonts w:ascii="Times New Roman"/>
          <w:b w:val="false"/>
          <w:i w:val="false"/>
          <w:color w:val="000000"/>
          <w:sz w:val="28"/>
        </w:rPr>
        <w:t>
      Руководители аппаратов Сената и Мажилиса Парламента Республики Казахстан и их заместители</w:t>
      </w:r>
    </w:p>
    <w:p>
      <w:pPr>
        <w:spacing w:after="0"/>
        <w:ind w:left="0"/>
        <w:jc w:val="both"/>
      </w:pPr>
      <w:r>
        <w:rPr>
          <w:rFonts w:ascii="Times New Roman"/>
          <w:b w:val="false"/>
          <w:i w:val="false"/>
          <w:color w:val="000000"/>
          <w:sz w:val="28"/>
        </w:rPr>
        <w:t>
      Руководитель Аппарата Конституционного Суда Республики Казахстан, его заместители</w:t>
      </w:r>
    </w:p>
    <w:p>
      <w:pPr>
        <w:spacing w:after="0"/>
        <w:ind w:left="0"/>
        <w:jc w:val="both"/>
      </w:pPr>
      <w:r>
        <w:rPr>
          <w:rFonts w:ascii="Times New Roman"/>
          <w:b w:val="false"/>
          <w:i w:val="false"/>
          <w:color w:val="000000"/>
          <w:sz w:val="28"/>
        </w:rPr>
        <w:t>
      Секретарь Высшего Судебного Совета Республики Казахстан – руководитель Аппарата</w:t>
      </w:r>
    </w:p>
    <w:p>
      <w:pPr>
        <w:spacing w:after="0"/>
        <w:ind w:left="0"/>
        <w:jc w:val="both"/>
      </w:pPr>
      <w:r>
        <w:rPr>
          <w:rFonts w:ascii="Times New Roman"/>
          <w:b w:val="false"/>
          <w:i w:val="false"/>
          <w:color w:val="000000"/>
          <w:sz w:val="28"/>
        </w:rPr>
        <w:t>
      Государственные инспекторы структурного подразделения Администрации Президента Республики Казахстан</w:t>
      </w:r>
    </w:p>
    <w:p>
      <w:pPr>
        <w:spacing w:after="0"/>
        <w:ind w:left="0"/>
        <w:jc w:val="both"/>
      </w:pPr>
      <w:r>
        <w:rPr>
          <w:rFonts w:ascii="Times New Roman"/>
          <w:b w:val="false"/>
          <w:i w:val="false"/>
          <w:color w:val="000000"/>
          <w:sz w:val="28"/>
        </w:rPr>
        <w:t>
      Акимы городов, являющихся административными центрами областей, городов областного значения, районов областей и районов в городах</w:t>
      </w:r>
    </w:p>
    <w:p>
      <w:pPr>
        <w:spacing w:after="0"/>
        <w:ind w:left="0"/>
        <w:jc w:val="both"/>
      </w:pPr>
      <w:r>
        <w:rPr>
          <w:rFonts w:ascii="Times New Roman"/>
          <w:b w:val="false"/>
          <w:i w:val="false"/>
          <w:color w:val="000000"/>
          <w:sz w:val="28"/>
        </w:rPr>
        <w:t>
      Руководители ведомств Управления Делами Президента Республики Казахстан и их заместители</w:t>
      </w:r>
    </w:p>
    <w:bookmarkStart w:name="z9" w:id="8"/>
    <w:p>
      <w:pPr>
        <w:spacing w:after="0"/>
        <w:ind w:left="0"/>
        <w:jc w:val="left"/>
      </w:pPr>
      <w:r>
        <w:rPr>
          <w:rFonts w:ascii="Times New Roman"/>
          <w:b/>
          <w:i w:val="false"/>
          <w:color w:val="000000"/>
        </w:rPr>
        <w:t xml:space="preserve"> Глава 2. Административные государственные должности</w:t>
      </w:r>
    </w:p>
    <w:bookmarkEnd w:id="8"/>
    <w:p>
      <w:pPr>
        <w:spacing w:after="0"/>
        <w:ind w:left="0"/>
        <w:jc w:val="both"/>
      </w:pPr>
      <w:r>
        <w:rPr>
          <w:rFonts w:ascii="Times New Roman"/>
          <w:b w:val="false"/>
          <w:i w:val="false"/>
          <w:color w:val="ff0000"/>
          <w:sz w:val="28"/>
        </w:rPr>
        <w:t xml:space="preserve">
      Сноска. Заголовок главы 2 в редакции Указа Президента РК от 18.01.2021 </w:t>
      </w:r>
      <w:r>
        <w:rPr>
          <w:rFonts w:ascii="Times New Roman"/>
          <w:b w:val="false"/>
          <w:i w:val="false"/>
          <w:color w:val="ff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Корпус "А"</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 1</w:t>
      </w:r>
    </w:p>
    <w:bookmarkEnd w:id="9"/>
    <w:bookmarkStart w:name="z28"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Руководители аппаратов Управления делами Президента Республики Казахстан, Центральной избирательной комиссии Республики Казахстан, Высшей аудиторской палаты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Агентства Республики Казахстан по атомной энергии</w:t>
      </w:r>
    </w:p>
    <w:bookmarkEnd w:id="10"/>
    <w:p>
      <w:pPr>
        <w:spacing w:after="0"/>
        <w:ind w:left="0"/>
        <w:jc w:val="both"/>
      </w:pPr>
      <w:r>
        <w:rPr>
          <w:rFonts w:ascii="Times New Roman"/>
          <w:b w:val="false"/>
          <w:i w:val="false"/>
          <w:color w:val="000000"/>
          <w:sz w:val="28"/>
        </w:rPr>
        <w:t>
      Руководители аппаратов центральных исполнительных органов, руководитель Национального центра по правам человека</w:t>
      </w:r>
    </w:p>
    <w:bookmarkStart w:name="z11" w:id="11"/>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 2</w:t>
      </w:r>
    </w:p>
    <w:bookmarkEnd w:id="11"/>
    <w:p>
      <w:pPr>
        <w:spacing w:after="0"/>
        <w:ind w:left="0"/>
        <w:jc w:val="both"/>
      </w:pPr>
      <w:r>
        <w:rPr>
          <w:rFonts w:ascii="Times New Roman"/>
          <w:b w:val="false"/>
          <w:i w:val="false"/>
          <w:color w:val="000000"/>
          <w:sz w:val="28"/>
        </w:rPr>
        <w:t>
      Председатели комитетов центральных исполнительных органов, заместители руководителя Аппарата Высшего Судебного Совета Республики Казахстан, руководителя Бюро национальной статистики Агентства по стратегическому планированию и реформам Республики Казахстан</w:t>
      </w:r>
    </w:p>
    <w:bookmarkStart w:name="z23" w:id="12"/>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 3</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Категория 3 исключена Указом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Корпус "Б"</w:t>
      </w:r>
    </w:p>
    <w:bookmarkEnd w:id="13"/>
    <w:bookmarkStart w:name="z18" w:id="14"/>
    <w:p>
      <w:pPr>
        <w:spacing w:after="0"/>
        <w:ind w:left="0"/>
        <w:jc w:val="both"/>
      </w:pPr>
      <w:r>
        <w:rPr>
          <w:rFonts w:ascii="Times New Roman"/>
          <w:b w:val="false"/>
          <w:i w:val="false"/>
          <w:color w:val="000000"/>
          <w:sz w:val="28"/>
        </w:rPr>
        <w:t xml:space="preserve">
      </w:t>
      </w:r>
      <w:r>
        <w:rPr>
          <w:rFonts w:ascii="Times New Roman"/>
          <w:b/>
          <w:i w:val="false"/>
          <w:color w:val="000000"/>
          <w:sz w:val="28"/>
        </w:rPr>
        <w:t>Группа категорий А</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Администрация Президента Республики Казахстан, Аппарат Совета Безопасности Республики Казахстан</w:t>
      </w:r>
    </w:p>
    <w:p>
      <w:pPr>
        <w:spacing w:after="0"/>
        <w:ind w:left="0"/>
        <w:jc w:val="both"/>
      </w:pPr>
      <w:r>
        <w:rPr>
          <w:rFonts w:ascii="Times New Roman"/>
          <w:b w:val="false"/>
          <w:i w:val="false"/>
          <w:color w:val="000000"/>
          <w:sz w:val="28"/>
        </w:rPr>
        <w:t>
      Категория А-1</w:t>
      </w:r>
    </w:p>
    <w:p>
      <w:pPr>
        <w:spacing w:after="0"/>
        <w:ind w:left="0"/>
        <w:jc w:val="both"/>
      </w:pPr>
      <w:r>
        <w:rPr>
          <w:rFonts w:ascii="Times New Roman"/>
          <w:b w:val="false"/>
          <w:i w:val="false"/>
          <w:color w:val="000000"/>
          <w:sz w:val="28"/>
        </w:rPr>
        <w:t>
      Заведующий сектором</w:t>
      </w:r>
    </w:p>
    <w:p>
      <w:pPr>
        <w:spacing w:after="0"/>
        <w:ind w:left="0"/>
        <w:jc w:val="both"/>
      </w:pPr>
      <w:r>
        <w:rPr>
          <w:rFonts w:ascii="Times New Roman"/>
          <w:b w:val="false"/>
          <w:i w:val="false"/>
          <w:color w:val="000000"/>
          <w:sz w:val="28"/>
        </w:rPr>
        <w:t>
      Категория А-2</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Категория А-3</w:t>
      </w:r>
    </w:p>
    <w:p>
      <w:pPr>
        <w:spacing w:after="0"/>
        <w:ind w:left="0"/>
        <w:jc w:val="both"/>
      </w:pPr>
      <w:r>
        <w:rPr>
          <w:rFonts w:ascii="Times New Roman"/>
          <w:b w:val="false"/>
          <w:i w:val="false"/>
          <w:color w:val="000000"/>
          <w:sz w:val="28"/>
        </w:rPr>
        <w:t>
      Консультант</w:t>
      </w:r>
    </w:p>
    <w:p>
      <w:pPr>
        <w:spacing w:after="0"/>
        <w:ind w:left="0"/>
        <w:jc w:val="both"/>
      </w:pPr>
      <w:r>
        <w:rPr>
          <w:rFonts w:ascii="Times New Roman"/>
          <w:b w:val="false"/>
          <w:i w:val="false"/>
          <w:color w:val="000000"/>
          <w:sz w:val="28"/>
        </w:rPr>
        <w:t>
      Категория А-4</w:t>
      </w:r>
    </w:p>
    <w:p>
      <w:pPr>
        <w:spacing w:after="0"/>
        <w:ind w:left="0"/>
        <w:jc w:val="both"/>
      </w:pPr>
      <w:r>
        <w:rPr>
          <w:rFonts w:ascii="Times New Roman"/>
          <w:b w:val="false"/>
          <w:i w:val="false"/>
          <w:color w:val="000000"/>
          <w:sz w:val="28"/>
        </w:rPr>
        <w:t>
      Эксперт</w:t>
      </w:r>
    </w:p>
    <w:p>
      <w:pPr>
        <w:spacing w:after="0"/>
        <w:ind w:left="0"/>
        <w:jc w:val="both"/>
      </w:pPr>
      <w:r>
        <w:rPr>
          <w:rFonts w:ascii="Times New Roman"/>
          <w:b w:val="false"/>
          <w:i w:val="false"/>
          <w:color w:val="000000"/>
          <w:sz w:val="28"/>
        </w:rPr>
        <w:t>
      Категория А-5</w:t>
      </w:r>
    </w:p>
    <w:p>
      <w:pPr>
        <w:spacing w:after="0"/>
        <w:ind w:left="0"/>
        <w:jc w:val="both"/>
      </w:pPr>
      <w:r>
        <w:rPr>
          <w:rFonts w:ascii="Times New Roman"/>
          <w:b w:val="false"/>
          <w:i w:val="false"/>
          <w:color w:val="000000"/>
          <w:sz w:val="28"/>
        </w:rPr>
        <w:t>
      Референт</w:t>
      </w:r>
    </w:p>
    <w:bookmarkStart w:name="z19" w:id="15"/>
    <w:p>
      <w:pPr>
        <w:spacing w:after="0"/>
        <w:ind w:left="0"/>
        <w:jc w:val="both"/>
      </w:pPr>
      <w:r>
        <w:rPr>
          <w:rFonts w:ascii="Times New Roman"/>
          <w:b w:val="false"/>
          <w:i w:val="false"/>
          <w:color w:val="000000"/>
          <w:sz w:val="28"/>
        </w:rPr>
        <w:t xml:space="preserve">
      </w:t>
      </w:r>
      <w:r>
        <w:rPr>
          <w:rFonts w:ascii="Times New Roman"/>
          <w:b/>
          <w:i w:val="false"/>
          <w:color w:val="000000"/>
          <w:sz w:val="28"/>
        </w:rPr>
        <w:t>Группа категорий В</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Аппараты палат Парламента Республики Казахстан, Аппарат Правительства Республики Казахстан, Судебная администрация Республики Казахстан, Аппарат Конституционного Суда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Высшая аудиторская палата Республики Казахстан,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защите и развитию конкуренции Республики Казахстан, Агентство по стратегическому планированию и реформам Республики Казахстан, Генеральная прокуратура Республики Казахстан, Агентство Республики Казахстан по финансовому мониторингу, Агентство Республики Казахстан по атомной энергии и его ведомство, Национальный центр по правам человека</w:t>
      </w:r>
    </w:p>
    <w:p>
      <w:pPr>
        <w:spacing w:after="0"/>
        <w:ind w:left="0"/>
        <w:jc w:val="both"/>
      </w:pPr>
      <w:r>
        <w:rPr>
          <w:rFonts w:ascii="Times New Roman"/>
          <w:b w:val="false"/>
          <w:i w:val="false"/>
          <w:color w:val="000000"/>
          <w:sz w:val="28"/>
        </w:rPr>
        <w:t>
      Категория В-1</w:t>
      </w:r>
    </w:p>
    <w:p>
      <w:pPr>
        <w:spacing w:after="0"/>
        <w:ind w:left="0"/>
        <w:jc w:val="both"/>
      </w:pPr>
      <w:r>
        <w:rPr>
          <w:rFonts w:ascii="Times New Roman"/>
          <w:b w:val="false"/>
          <w:i w:val="false"/>
          <w:color w:val="000000"/>
          <w:sz w:val="28"/>
        </w:rPr>
        <w:t>
      Заместители руководителя Национального центра по правам человека</w:t>
      </w:r>
    </w:p>
    <w:p>
      <w:pPr>
        <w:spacing w:after="0"/>
        <w:ind w:left="0"/>
        <w:jc w:val="both"/>
      </w:pPr>
      <w:r>
        <w:rPr>
          <w:rFonts w:ascii="Times New Roman"/>
          <w:b w:val="false"/>
          <w:i w:val="false"/>
          <w:color w:val="000000"/>
          <w:sz w:val="28"/>
        </w:rPr>
        <w:t xml:space="preserve">
      Руководитель структурного подразделения </w:t>
      </w:r>
    </w:p>
    <w:p>
      <w:pPr>
        <w:spacing w:after="0"/>
        <w:ind w:left="0"/>
        <w:jc w:val="both"/>
      </w:pPr>
      <w:r>
        <w:rPr>
          <w:rFonts w:ascii="Times New Roman"/>
          <w:b w:val="false"/>
          <w:i w:val="false"/>
          <w:color w:val="000000"/>
          <w:sz w:val="28"/>
        </w:rPr>
        <w:t>
      Категория В-2</w:t>
      </w:r>
    </w:p>
    <w:p>
      <w:pPr>
        <w:spacing w:after="0"/>
        <w:ind w:left="0"/>
        <w:jc w:val="both"/>
      </w:pPr>
      <w:r>
        <w:rPr>
          <w:rFonts w:ascii="Times New Roman"/>
          <w:b w:val="false"/>
          <w:i w:val="false"/>
          <w:color w:val="000000"/>
          <w:sz w:val="28"/>
        </w:rPr>
        <w:t xml:space="preserve">
      Заместитель руководителя структурного подразделения </w:t>
      </w:r>
    </w:p>
    <w:p>
      <w:pPr>
        <w:spacing w:after="0"/>
        <w:ind w:left="0"/>
        <w:jc w:val="both"/>
      </w:pPr>
      <w:r>
        <w:rPr>
          <w:rFonts w:ascii="Times New Roman"/>
          <w:b w:val="false"/>
          <w:i w:val="false"/>
          <w:color w:val="000000"/>
          <w:sz w:val="28"/>
        </w:rPr>
        <w:t>
      Региональный инспектор Аппарата Правительства Республики Казахстан</w:t>
      </w:r>
    </w:p>
    <w:p>
      <w:pPr>
        <w:spacing w:after="0"/>
        <w:ind w:left="0"/>
        <w:jc w:val="both"/>
      </w:pPr>
      <w:r>
        <w:rPr>
          <w:rFonts w:ascii="Times New Roman"/>
          <w:b w:val="false"/>
          <w:i w:val="false"/>
          <w:color w:val="000000"/>
          <w:sz w:val="28"/>
        </w:rPr>
        <w:t>
      Аналитик Конституционного Суда</w:t>
      </w:r>
    </w:p>
    <w:p>
      <w:pPr>
        <w:spacing w:after="0"/>
        <w:ind w:left="0"/>
        <w:jc w:val="both"/>
      </w:pPr>
      <w:r>
        <w:rPr>
          <w:rFonts w:ascii="Times New Roman"/>
          <w:b w:val="false"/>
          <w:i w:val="false"/>
          <w:color w:val="000000"/>
          <w:sz w:val="28"/>
        </w:rPr>
        <w:t xml:space="preserve">
      Категория В-3 </w:t>
      </w:r>
    </w:p>
    <w:bookmarkStart w:name="z46" w:id="16"/>
    <w:p>
      <w:pPr>
        <w:spacing w:after="0"/>
        <w:ind w:left="0"/>
        <w:jc w:val="both"/>
      </w:pPr>
      <w:r>
        <w:rPr>
          <w:rFonts w:ascii="Times New Roman"/>
          <w:b w:val="false"/>
          <w:i w:val="false"/>
          <w:color w:val="000000"/>
          <w:sz w:val="28"/>
        </w:rPr>
        <w:t>
      Помощник, советник Премьер-Министра Республики Казахстан</w:t>
      </w:r>
    </w:p>
    <w:bookmarkEnd w:id="16"/>
    <w:bookmarkStart w:name="z47" w:id="17"/>
    <w:p>
      <w:pPr>
        <w:spacing w:after="0"/>
        <w:ind w:left="0"/>
        <w:jc w:val="both"/>
      </w:pPr>
      <w:r>
        <w:rPr>
          <w:rFonts w:ascii="Times New Roman"/>
          <w:b w:val="false"/>
          <w:i w:val="false"/>
          <w:color w:val="000000"/>
          <w:sz w:val="28"/>
        </w:rPr>
        <w:t>
      Помощник, советник Председателя Палаты Парламента Республики Казахстан</w:t>
      </w:r>
    </w:p>
    <w:bookmarkEnd w:id="17"/>
    <w:bookmarkStart w:name="z48" w:id="18"/>
    <w:p>
      <w:pPr>
        <w:spacing w:after="0"/>
        <w:ind w:left="0"/>
        <w:jc w:val="both"/>
      </w:pPr>
      <w:r>
        <w:rPr>
          <w:rFonts w:ascii="Times New Roman"/>
          <w:b w:val="false"/>
          <w:i w:val="false"/>
          <w:color w:val="000000"/>
          <w:sz w:val="28"/>
        </w:rPr>
        <w:t>
      Помощник, советник Председателя Верховного Суда Республики Казахстан</w:t>
      </w:r>
    </w:p>
    <w:bookmarkEnd w:id="18"/>
    <w:bookmarkStart w:name="z49" w:id="19"/>
    <w:p>
      <w:pPr>
        <w:spacing w:after="0"/>
        <w:ind w:left="0"/>
        <w:jc w:val="both"/>
      </w:pPr>
      <w:r>
        <w:rPr>
          <w:rFonts w:ascii="Times New Roman"/>
          <w:b w:val="false"/>
          <w:i w:val="false"/>
          <w:color w:val="000000"/>
          <w:sz w:val="28"/>
        </w:rPr>
        <w:t>
      Помощник, советник Председателя Конституционного Суда Республики Казахстан</w:t>
      </w:r>
    </w:p>
    <w:bookmarkEnd w:id="19"/>
    <w:bookmarkStart w:name="z50" w:id="20"/>
    <w:p>
      <w:pPr>
        <w:spacing w:after="0"/>
        <w:ind w:left="0"/>
        <w:jc w:val="both"/>
      </w:pPr>
      <w:r>
        <w:rPr>
          <w:rFonts w:ascii="Times New Roman"/>
          <w:b w:val="false"/>
          <w:i w:val="false"/>
          <w:color w:val="000000"/>
          <w:sz w:val="28"/>
        </w:rPr>
        <w:t>
      Помощник, советник Председателя Высшего Судебного Совета Республики Казахстан</w:t>
      </w:r>
    </w:p>
    <w:bookmarkEnd w:id="20"/>
    <w:bookmarkStart w:name="z51" w:id="21"/>
    <w:p>
      <w:pPr>
        <w:spacing w:after="0"/>
        <w:ind w:left="0"/>
        <w:jc w:val="both"/>
      </w:pPr>
      <w:r>
        <w:rPr>
          <w:rFonts w:ascii="Times New Roman"/>
          <w:b w:val="false"/>
          <w:i w:val="false"/>
          <w:color w:val="000000"/>
          <w:sz w:val="28"/>
        </w:rPr>
        <w:t>
      Помощник, советник Председателя Центральной избирательной комиссии Республики Казахстан</w:t>
      </w:r>
    </w:p>
    <w:bookmarkEnd w:id="21"/>
    <w:bookmarkStart w:name="z52" w:id="22"/>
    <w:p>
      <w:pPr>
        <w:spacing w:after="0"/>
        <w:ind w:left="0"/>
        <w:jc w:val="both"/>
      </w:pPr>
      <w:r>
        <w:rPr>
          <w:rFonts w:ascii="Times New Roman"/>
          <w:b w:val="false"/>
          <w:i w:val="false"/>
          <w:color w:val="000000"/>
          <w:sz w:val="28"/>
        </w:rPr>
        <w:t>
      Заведующий сектором Аппарата Правительства Республики Казахстан</w:t>
      </w:r>
    </w:p>
    <w:bookmarkEnd w:id="22"/>
    <w:bookmarkStart w:name="z53" w:id="23"/>
    <w:p>
      <w:pPr>
        <w:spacing w:after="0"/>
        <w:ind w:left="0"/>
        <w:jc w:val="both"/>
      </w:pPr>
      <w:r>
        <w:rPr>
          <w:rFonts w:ascii="Times New Roman"/>
          <w:b w:val="false"/>
          <w:i w:val="false"/>
          <w:color w:val="000000"/>
          <w:sz w:val="28"/>
        </w:rPr>
        <w:t>
      Заведующий сектором аппаратов Палат Парламента Республики Казахстан</w:t>
      </w:r>
    </w:p>
    <w:bookmarkEnd w:id="23"/>
    <w:bookmarkStart w:name="z54" w:id="24"/>
    <w:p>
      <w:pPr>
        <w:spacing w:after="0"/>
        <w:ind w:left="0"/>
        <w:jc w:val="both"/>
      </w:pPr>
      <w:r>
        <w:rPr>
          <w:rFonts w:ascii="Times New Roman"/>
          <w:b w:val="false"/>
          <w:i w:val="false"/>
          <w:color w:val="000000"/>
          <w:sz w:val="28"/>
        </w:rPr>
        <w:t>
      Заведующий сектором Судебной администрации Республики Казахстан</w:t>
      </w:r>
    </w:p>
    <w:bookmarkEnd w:id="24"/>
    <w:bookmarkStart w:name="z649"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Заведующий сектором Аппарата Конституционного Суда Республики Казахстан </w:t>
      </w:r>
    </w:p>
    <w:bookmarkEnd w:id="25"/>
    <w:bookmarkStart w:name="z56" w:id="26"/>
    <w:p>
      <w:pPr>
        <w:spacing w:after="0"/>
        <w:ind w:left="0"/>
        <w:jc w:val="both"/>
      </w:pPr>
      <w:r>
        <w:rPr>
          <w:rFonts w:ascii="Times New Roman"/>
          <w:b w:val="false"/>
          <w:i w:val="false"/>
          <w:color w:val="000000"/>
          <w:sz w:val="28"/>
        </w:rPr>
        <w:t>
      Заведующий сектором Аппарата Высшего Судебного Совета Республики Казахстан</w:t>
      </w:r>
    </w:p>
    <w:bookmarkEnd w:id="26"/>
    <w:bookmarkStart w:name="z57" w:id="27"/>
    <w:p>
      <w:pPr>
        <w:spacing w:after="0"/>
        <w:ind w:left="0"/>
        <w:jc w:val="both"/>
      </w:pPr>
      <w:r>
        <w:rPr>
          <w:rFonts w:ascii="Times New Roman"/>
          <w:b w:val="false"/>
          <w:i w:val="false"/>
          <w:color w:val="000000"/>
          <w:sz w:val="28"/>
        </w:rPr>
        <w:t>
      Главный инспектор Аппарата Правительства Республики Казахстан, Управления делами Президента Республики Казахстан, Национального центра по правам человека</w:t>
      </w:r>
    </w:p>
    <w:bookmarkEnd w:id="27"/>
    <w:bookmarkStart w:name="z58" w:id="28"/>
    <w:p>
      <w:pPr>
        <w:spacing w:after="0"/>
        <w:ind w:left="0"/>
        <w:jc w:val="both"/>
      </w:pPr>
      <w:r>
        <w:rPr>
          <w:rFonts w:ascii="Times New Roman"/>
          <w:b w:val="false"/>
          <w:i w:val="false"/>
          <w:color w:val="000000"/>
          <w:sz w:val="28"/>
        </w:rPr>
        <w:t>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 Генеральной прокуратуры Республики Казахстан, Агентства Республики Казахстан по финансовому мониторингу, Агентства Республики Казахстан по атомной энергии и его ведомства</w:t>
      </w:r>
    </w:p>
    <w:bookmarkEnd w:id="28"/>
    <w:bookmarkStart w:name="z59" w:id="29"/>
    <w:p>
      <w:pPr>
        <w:spacing w:after="0"/>
        <w:ind w:left="0"/>
        <w:jc w:val="both"/>
      </w:pPr>
      <w:r>
        <w:rPr>
          <w:rFonts w:ascii="Times New Roman"/>
          <w:b w:val="false"/>
          <w:i w:val="false"/>
          <w:color w:val="000000"/>
          <w:sz w:val="28"/>
        </w:rPr>
        <w:t>
      Пресс-секретарь Агентства по защите и развитию конкуренции Республики Казахстан, Агентства Республики Казахстан по атомной энергии</w:t>
      </w:r>
    </w:p>
    <w:bookmarkEnd w:id="29"/>
    <w:p>
      <w:pPr>
        <w:spacing w:after="0"/>
        <w:ind w:left="0"/>
        <w:jc w:val="both"/>
      </w:pPr>
      <w:r>
        <w:rPr>
          <w:rFonts w:ascii="Times New Roman"/>
          <w:b w:val="false"/>
          <w:i w:val="false"/>
          <w:color w:val="000000"/>
          <w:sz w:val="28"/>
        </w:rPr>
        <w:t>
      Категория В-4</w:t>
      </w:r>
    </w:p>
    <w:p>
      <w:pPr>
        <w:spacing w:after="0"/>
        <w:ind w:left="0"/>
        <w:jc w:val="both"/>
      </w:pPr>
      <w:r>
        <w:rPr>
          <w:rFonts w:ascii="Times New Roman"/>
          <w:b w:val="false"/>
          <w:i w:val="false"/>
          <w:color w:val="000000"/>
          <w:sz w:val="28"/>
        </w:rPr>
        <w:t xml:space="preserve">
      Помощник, советник Заместителя Премьер-Министра Республики Казахстан </w:t>
      </w:r>
    </w:p>
    <w:p>
      <w:pPr>
        <w:spacing w:after="0"/>
        <w:ind w:left="0"/>
        <w:jc w:val="both"/>
      </w:pPr>
      <w:r>
        <w:rPr>
          <w:rFonts w:ascii="Times New Roman"/>
          <w:b w:val="false"/>
          <w:i w:val="false"/>
          <w:color w:val="000000"/>
          <w:sz w:val="28"/>
        </w:rPr>
        <w:t>
      Помощник заместителя Председателя Конституционного Суда Республики Казахстан</w:t>
      </w:r>
    </w:p>
    <w:p>
      <w:pPr>
        <w:spacing w:after="0"/>
        <w:ind w:left="0"/>
        <w:jc w:val="both"/>
      </w:pPr>
      <w:r>
        <w:rPr>
          <w:rFonts w:ascii="Times New Roman"/>
          <w:b w:val="false"/>
          <w:i w:val="false"/>
          <w:color w:val="000000"/>
          <w:sz w:val="28"/>
        </w:rPr>
        <w:t>
      Помощник, советник Руководителя Аппарата Правительства Республики Казахстан</w:t>
      </w:r>
    </w:p>
    <w:p>
      <w:pPr>
        <w:spacing w:after="0"/>
        <w:ind w:left="0"/>
        <w:jc w:val="both"/>
      </w:pPr>
      <w:r>
        <w:rPr>
          <w:rFonts w:ascii="Times New Roman"/>
          <w:b w:val="false"/>
          <w:i w:val="false"/>
          <w:color w:val="000000"/>
          <w:sz w:val="28"/>
        </w:rPr>
        <w:t>
      Помощник, советник Управляющего делами Президента Республики Казахстан, председателей Высшей аудиторской палаты Республики Казахстан,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 Агентства Республики Казахстан по атомной энергии</w:t>
      </w:r>
    </w:p>
    <w:p>
      <w:pPr>
        <w:spacing w:after="0"/>
        <w:ind w:left="0"/>
        <w:jc w:val="both"/>
      </w:pPr>
      <w:r>
        <w:rPr>
          <w:rFonts w:ascii="Times New Roman"/>
          <w:b w:val="false"/>
          <w:i w:val="false"/>
          <w:color w:val="000000"/>
          <w:sz w:val="28"/>
        </w:rPr>
        <w:t xml:space="preserve">
      Помощник заместителя Председателя Палаты Парламента Республики Казахстан </w:t>
      </w:r>
    </w:p>
    <w:p>
      <w:pPr>
        <w:spacing w:after="0"/>
        <w:ind w:left="0"/>
        <w:jc w:val="both"/>
      </w:pPr>
      <w:r>
        <w:rPr>
          <w:rFonts w:ascii="Times New Roman"/>
          <w:b w:val="false"/>
          <w:i w:val="false"/>
          <w:color w:val="000000"/>
          <w:sz w:val="28"/>
        </w:rPr>
        <w:t xml:space="preserve">
      Помощник руководителя аппарата Палаты Парламента Республики Казахстан </w:t>
      </w:r>
    </w:p>
    <w:p>
      <w:pPr>
        <w:spacing w:after="0"/>
        <w:ind w:left="0"/>
        <w:jc w:val="both"/>
      </w:pPr>
      <w:r>
        <w:rPr>
          <w:rFonts w:ascii="Times New Roman"/>
          <w:b w:val="false"/>
          <w:i w:val="false"/>
          <w:color w:val="000000"/>
          <w:sz w:val="28"/>
        </w:rPr>
        <w:t>
      Помощник Руководителя Аппарата Конституционного Суда Республики Казахстан</w:t>
      </w:r>
    </w:p>
    <w:p>
      <w:pPr>
        <w:spacing w:after="0"/>
        <w:ind w:left="0"/>
        <w:jc w:val="both"/>
      </w:pPr>
      <w:r>
        <w:rPr>
          <w:rFonts w:ascii="Times New Roman"/>
          <w:b w:val="false"/>
          <w:i w:val="false"/>
          <w:color w:val="000000"/>
          <w:sz w:val="28"/>
        </w:rPr>
        <w:t xml:space="preserve">
      Помощник руководителя Судебной администрации Республики Казахстан </w:t>
      </w:r>
    </w:p>
    <w:p>
      <w:pPr>
        <w:spacing w:after="0"/>
        <w:ind w:left="0"/>
        <w:jc w:val="both"/>
      </w:pPr>
      <w:r>
        <w:rPr>
          <w:rFonts w:ascii="Times New Roman"/>
          <w:b w:val="false"/>
          <w:i w:val="false"/>
          <w:color w:val="000000"/>
          <w:sz w:val="28"/>
        </w:rPr>
        <w:t>
      Заведующий сектором</w:t>
      </w:r>
    </w:p>
    <w:p>
      <w:pPr>
        <w:spacing w:after="0"/>
        <w:ind w:left="0"/>
        <w:jc w:val="both"/>
      </w:pPr>
      <w:r>
        <w:rPr>
          <w:rFonts w:ascii="Times New Roman"/>
          <w:b w:val="false"/>
          <w:i w:val="false"/>
          <w:color w:val="000000"/>
          <w:sz w:val="28"/>
        </w:rPr>
        <w:t>
      Главный консультант</w:t>
      </w:r>
    </w:p>
    <w:p>
      <w:pPr>
        <w:spacing w:after="0"/>
        <w:ind w:left="0"/>
        <w:jc w:val="both"/>
      </w:pPr>
      <w:r>
        <w:rPr>
          <w:rFonts w:ascii="Times New Roman"/>
          <w:b w:val="false"/>
          <w:i w:val="false"/>
          <w:color w:val="000000"/>
          <w:sz w:val="28"/>
        </w:rPr>
        <w:t>
      Уполномоченный по этике</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Категория В-5</w:t>
      </w:r>
    </w:p>
    <w:p>
      <w:pPr>
        <w:spacing w:after="0"/>
        <w:ind w:left="0"/>
        <w:jc w:val="both"/>
      </w:pPr>
      <w:r>
        <w:rPr>
          <w:rFonts w:ascii="Times New Roman"/>
          <w:b w:val="false"/>
          <w:i w:val="false"/>
          <w:color w:val="000000"/>
          <w:sz w:val="28"/>
        </w:rPr>
        <w:t>
      Главный эксперт</w:t>
      </w:r>
    </w:p>
    <w:p>
      <w:pPr>
        <w:spacing w:after="0"/>
        <w:ind w:left="0"/>
        <w:jc w:val="both"/>
      </w:pPr>
      <w:r>
        <w:rPr>
          <w:rFonts w:ascii="Times New Roman"/>
          <w:b w:val="false"/>
          <w:i w:val="false"/>
          <w:color w:val="000000"/>
          <w:sz w:val="28"/>
        </w:rPr>
        <w:t>
      Помощник депутата Парламента Республики Казахстан</w:t>
      </w:r>
    </w:p>
    <w:p>
      <w:pPr>
        <w:spacing w:after="0"/>
        <w:ind w:left="0"/>
        <w:jc w:val="both"/>
      </w:pPr>
      <w:r>
        <w:rPr>
          <w:rFonts w:ascii="Times New Roman"/>
          <w:b w:val="false"/>
          <w:i w:val="false"/>
          <w:color w:val="000000"/>
          <w:sz w:val="28"/>
        </w:rPr>
        <w:t xml:space="preserve">
      Категория В-6 </w:t>
      </w:r>
    </w:p>
    <w:p>
      <w:pPr>
        <w:spacing w:after="0"/>
        <w:ind w:left="0"/>
        <w:jc w:val="both"/>
      </w:pPr>
      <w:r>
        <w:rPr>
          <w:rFonts w:ascii="Times New Roman"/>
          <w:b w:val="false"/>
          <w:i w:val="false"/>
          <w:color w:val="000000"/>
          <w:sz w:val="28"/>
        </w:rPr>
        <w:t>
      Эксперт</w:t>
      </w:r>
    </w:p>
    <w:bookmarkStart w:name="z20" w:id="30"/>
    <w:p>
      <w:pPr>
        <w:spacing w:after="0"/>
        <w:ind w:left="0"/>
        <w:jc w:val="both"/>
      </w:pPr>
      <w:r>
        <w:rPr>
          <w:rFonts w:ascii="Times New Roman"/>
          <w:b w:val="false"/>
          <w:i w:val="false"/>
          <w:color w:val="000000"/>
          <w:sz w:val="28"/>
        </w:rPr>
        <w:t xml:space="preserve">
      </w:t>
      </w:r>
      <w:r>
        <w:rPr>
          <w:rFonts w:ascii="Times New Roman"/>
          <w:b/>
          <w:i w:val="false"/>
          <w:color w:val="000000"/>
          <w:sz w:val="28"/>
        </w:rPr>
        <w:t>Группа категорий С</w:t>
      </w:r>
    </w:p>
    <w:bookmarkEnd w:id="30"/>
    <w:p>
      <w:pPr>
        <w:spacing w:after="0"/>
        <w:ind w:left="0"/>
        <w:jc w:val="both"/>
      </w:pPr>
      <w:r>
        <w:rPr>
          <w:rFonts w:ascii="Times New Roman"/>
          <w:b w:val="false"/>
          <w:i w:val="false"/>
          <w:color w:val="000000"/>
          <w:sz w:val="28"/>
        </w:rPr>
        <w:t>
      Органы, непосредственно подчиненные и подотчетные Президенту Республики Казахстан, центральные исполнительные органы, Архив Президента Республики Казахстан, ведомства центральных исполнительных органов, загранучреждения Республики Казахстан, Бюро национальной статистики Агентства 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
      Категория С-1</w:t>
      </w:r>
    </w:p>
    <w:p>
      <w:pPr>
        <w:spacing w:after="0"/>
        <w:ind w:left="0"/>
        <w:jc w:val="both"/>
      </w:pPr>
      <w:r>
        <w:rPr>
          <w:rFonts w:ascii="Times New Roman"/>
          <w:b w:val="false"/>
          <w:i w:val="false"/>
          <w:color w:val="000000"/>
          <w:sz w:val="28"/>
        </w:rPr>
        <w:t>
      Заместитель председателя Комитета центрального исполнительного органа</w:t>
      </w:r>
    </w:p>
    <w:p>
      <w:pPr>
        <w:spacing w:after="0"/>
        <w:ind w:left="0"/>
        <w:jc w:val="both"/>
      </w:pPr>
      <w:r>
        <w:rPr>
          <w:rFonts w:ascii="Times New Roman"/>
          <w:b w:val="false"/>
          <w:i w:val="false"/>
          <w:color w:val="000000"/>
          <w:sz w:val="28"/>
        </w:rPr>
        <w:t>
      Директор департамента</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Посол по особым поручениям Министерства иностранных дел Республики Казахстан</w:t>
      </w:r>
    </w:p>
    <w:p>
      <w:pPr>
        <w:spacing w:after="0"/>
        <w:ind w:left="0"/>
        <w:jc w:val="both"/>
      </w:pPr>
      <w:r>
        <w:rPr>
          <w:rFonts w:ascii="Times New Roman"/>
          <w:b w:val="false"/>
          <w:i w:val="false"/>
          <w:color w:val="000000"/>
          <w:sz w:val="28"/>
        </w:rPr>
        <w:t>
      Поверенный в делах</w:t>
      </w:r>
    </w:p>
    <w:p>
      <w:pPr>
        <w:spacing w:after="0"/>
        <w:ind w:left="0"/>
        <w:jc w:val="both"/>
      </w:pPr>
      <w:r>
        <w:rPr>
          <w:rFonts w:ascii="Times New Roman"/>
          <w:b w:val="false"/>
          <w:i w:val="false"/>
          <w:color w:val="000000"/>
          <w:sz w:val="28"/>
        </w:rPr>
        <w:t>
      Заместитель постоянного представителя при международной организации</w:t>
      </w:r>
    </w:p>
    <w:p>
      <w:pPr>
        <w:spacing w:after="0"/>
        <w:ind w:left="0"/>
        <w:jc w:val="both"/>
      </w:pPr>
      <w:r>
        <w:rPr>
          <w:rFonts w:ascii="Times New Roman"/>
          <w:b w:val="false"/>
          <w:i w:val="false"/>
          <w:color w:val="000000"/>
          <w:sz w:val="28"/>
        </w:rPr>
        <w:t>
      Генеральный консул</w:t>
      </w:r>
    </w:p>
    <w:p>
      <w:pPr>
        <w:spacing w:after="0"/>
        <w:ind w:left="0"/>
        <w:jc w:val="both"/>
      </w:pPr>
      <w:r>
        <w:rPr>
          <w:rFonts w:ascii="Times New Roman"/>
          <w:b w:val="false"/>
          <w:i w:val="false"/>
          <w:color w:val="000000"/>
          <w:sz w:val="28"/>
        </w:rPr>
        <w:t>
      Советник-посланник загранучреждения</w:t>
      </w:r>
    </w:p>
    <w:p>
      <w:pPr>
        <w:spacing w:after="0"/>
        <w:ind w:left="0"/>
        <w:jc w:val="both"/>
      </w:pPr>
      <w:r>
        <w:rPr>
          <w:rFonts w:ascii="Times New Roman"/>
          <w:b w:val="false"/>
          <w:i w:val="false"/>
          <w:color w:val="000000"/>
          <w:sz w:val="28"/>
        </w:rPr>
        <w:t>
      Пресс-секретарь</w:t>
      </w:r>
    </w:p>
    <w:p>
      <w:pPr>
        <w:spacing w:after="0"/>
        <w:ind w:left="0"/>
        <w:jc w:val="both"/>
      </w:pPr>
      <w:r>
        <w:rPr>
          <w:rFonts w:ascii="Times New Roman"/>
          <w:b w:val="false"/>
          <w:i w:val="false"/>
          <w:color w:val="000000"/>
          <w:sz w:val="28"/>
        </w:rPr>
        <w:t>
      __________________</w:t>
      </w:r>
    </w:p>
    <w:bookmarkStart w:name="z25" w:id="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Кроме ведомств центральных исполнительных органов.</w:t>
      </w:r>
    </w:p>
    <w:bookmarkEnd w:id="31"/>
    <w:bookmarkStart w:name="z26" w:id="32"/>
    <w:p>
      <w:pPr>
        <w:spacing w:after="0"/>
        <w:ind w:left="0"/>
        <w:jc w:val="both"/>
      </w:pPr>
      <w:r>
        <w:rPr>
          <w:rFonts w:ascii="Times New Roman"/>
          <w:b w:val="false"/>
          <w:i w:val="false"/>
          <w:color w:val="000000"/>
          <w:sz w:val="28"/>
        </w:rPr>
        <w:t>
      Введение должности допускается для ведомств центрального исполнительного органа, если штатная численность ведомства и его территориальных подразделений, содержащихся за счет средств республиканского бюджета, превышает десять тысяч единиц, а также для Бюро национальной статистики Агентства по стратегическому планированию и реформам Республики Казахстан.</w:t>
      </w:r>
    </w:p>
    <w:bookmarkEnd w:id="32"/>
    <w:p>
      <w:pPr>
        <w:spacing w:after="0"/>
        <w:ind w:left="0"/>
        <w:jc w:val="both"/>
      </w:pPr>
      <w:r>
        <w:rPr>
          <w:rFonts w:ascii="Times New Roman"/>
          <w:b w:val="false"/>
          <w:i w:val="false"/>
          <w:color w:val="000000"/>
          <w:sz w:val="28"/>
        </w:rPr>
        <w:t>
      Категория С-2</w:t>
      </w:r>
    </w:p>
    <w:p>
      <w:pPr>
        <w:spacing w:after="0"/>
        <w:ind w:left="0"/>
        <w:jc w:val="both"/>
      </w:pPr>
      <w:r>
        <w:rPr>
          <w:rFonts w:ascii="Times New Roman"/>
          <w:b w:val="false"/>
          <w:i w:val="false"/>
          <w:color w:val="000000"/>
          <w:sz w:val="28"/>
        </w:rPr>
        <w:t>
      Заместитель директора департамента</w:t>
      </w:r>
    </w:p>
    <w:p>
      <w:pPr>
        <w:spacing w:after="0"/>
        <w:ind w:left="0"/>
        <w:jc w:val="both"/>
      </w:pPr>
      <w:r>
        <w:rPr>
          <w:rFonts w:ascii="Times New Roman"/>
          <w:b w:val="false"/>
          <w:i w:val="false"/>
          <w:color w:val="000000"/>
          <w:sz w:val="28"/>
        </w:rPr>
        <w:t>
      Советник загранучреждения</w:t>
      </w:r>
    </w:p>
    <w:p>
      <w:pPr>
        <w:spacing w:after="0"/>
        <w:ind w:left="0"/>
        <w:jc w:val="both"/>
      </w:pPr>
      <w:r>
        <w:rPr>
          <w:rFonts w:ascii="Times New Roman"/>
          <w:b w:val="false"/>
          <w:i w:val="false"/>
          <w:color w:val="000000"/>
          <w:sz w:val="28"/>
        </w:rPr>
        <w:t>
      Категория С-3</w:t>
      </w:r>
    </w:p>
    <w:p>
      <w:pPr>
        <w:spacing w:after="0"/>
        <w:ind w:left="0"/>
        <w:jc w:val="both"/>
      </w:pPr>
      <w:r>
        <w:rPr>
          <w:rFonts w:ascii="Times New Roman"/>
          <w:b w:val="false"/>
          <w:i w:val="false"/>
          <w:color w:val="000000"/>
          <w:sz w:val="28"/>
        </w:rPr>
        <w:t>
      Руководитель управления</w:t>
      </w:r>
    </w:p>
    <w:p>
      <w:pPr>
        <w:spacing w:after="0"/>
        <w:ind w:left="0"/>
        <w:jc w:val="both"/>
      </w:pPr>
      <w:r>
        <w:rPr>
          <w:rFonts w:ascii="Times New Roman"/>
          <w:b w:val="false"/>
          <w:i w:val="false"/>
          <w:color w:val="000000"/>
          <w:sz w:val="28"/>
        </w:rPr>
        <w:t>
      Заместитель руководителя управления</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Помощник, советник первого руководителя центрального исполнительного органа</w:t>
      </w:r>
    </w:p>
    <w:p>
      <w:pPr>
        <w:spacing w:after="0"/>
        <w:ind w:left="0"/>
        <w:jc w:val="both"/>
      </w:pPr>
      <w:r>
        <w:rPr>
          <w:rFonts w:ascii="Times New Roman"/>
          <w:b w:val="false"/>
          <w:i w:val="false"/>
          <w:color w:val="000000"/>
          <w:sz w:val="28"/>
        </w:rPr>
        <w:t>
      Первый секретарь загранучреждения</w:t>
      </w:r>
    </w:p>
    <w:p>
      <w:pPr>
        <w:spacing w:after="0"/>
        <w:ind w:left="0"/>
        <w:jc w:val="both"/>
      </w:pPr>
      <w:r>
        <w:rPr>
          <w:rFonts w:ascii="Times New Roman"/>
          <w:b w:val="false"/>
          <w:i w:val="false"/>
          <w:color w:val="000000"/>
          <w:sz w:val="28"/>
        </w:rPr>
        <w:t>
      Консул – руководитель консульства</w:t>
      </w:r>
    </w:p>
    <w:p>
      <w:pPr>
        <w:spacing w:after="0"/>
        <w:ind w:left="0"/>
        <w:jc w:val="both"/>
      </w:pPr>
      <w:r>
        <w:rPr>
          <w:rFonts w:ascii="Times New Roman"/>
          <w:b w:val="false"/>
          <w:i w:val="false"/>
          <w:color w:val="000000"/>
          <w:sz w:val="28"/>
        </w:rPr>
        <w:t>
      Уполномоченный по этике</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Вводится для ведомств центрального исполнительного органа, если штатная численность ведомства и его территориальных подразделений, содержащихся за счет средств республиканского бюджета, превышает десять тысяч единиц.</w:t>
      </w:r>
    </w:p>
    <w:p>
      <w:pPr>
        <w:spacing w:after="0"/>
        <w:ind w:left="0"/>
        <w:jc w:val="both"/>
      </w:pPr>
      <w:r>
        <w:rPr>
          <w:rFonts w:ascii="Times New Roman"/>
          <w:b w:val="false"/>
          <w:i w:val="false"/>
          <w:color w:val="000000"/>
          <w:sz w:val="28"/>
        </w:rPr>
        <w:t>
      Категория С-4</w:t>
      </w:r>
    </w:p>
    <w:p>
      <w:pPr>
        <w:spacing w:after="0"/>
        <w:ind w:left="0"/>
        <w:jc w:val="both"/>
      </w:pPr>
      <w:r>
        <w:rPr>
          <w:rFonts w:ascii="Times New Roman"/>
          <w:b w:val="false"/>
          <w:i w:val="false"/>
          <w:color w:val="000000"/>
          <w:sz w:val="28"/>
        </w:rPr>
        <w:t>
      Главный эксперт</w:t>
      </w:r>
    </w:p>
    <w:p>
      <w:pPr>
        <w:spacing w:after="0"/>
        <w:ind w:left="0"/>
        <w:jc w:val="both"/>
      </w:pPr>
      <w:r>
        <w:rPr>
          <w:rFonts w:ascii="Times New Roman"/>
          <w:b w:val="false"/>
          <w:i w:val="false"/>
          <w:color w:val="000000"/>
          <w:sz w:val="28"/>
        </w:rPr>
        <w:t>
      Советник Министерства иностранных дел Республики Казахстан</w:t>
      </w:r>
    </w:p>
    <w:p>
      <w:pPr>
        <w:spacing w:after="0"/>
        <w:ind w:left="0"/>
        <w:jc w:val="both"/>
      </w:pPr>
      <w:r>
        <w:rPr>
          <w:rFonts w:ascii="Times New Roman"/>
          <w:b w:val="false"/>
          <w:i w:val="false"/>
          <w:color w:val="000000"/>
          <w:sz w:val="28"/>
        </w:rPr>
        <w:t>
      Первый секретарь Министерства иностранных дел Республики Казахстан</w:t>
      </w:r>
    </w:p>
    <w:p>
      <w:pPr>
        <w:spacing w:after="0"/>
        <w:ind w:left="0"/>
        <w:jc w:val="both"/>
      </w:pPr>
      <w:r>
        <w:rPr>
          <w:rFonts w:ascii="Times New Roman"/>
          <w:b w:val="false"/>
          <w:i w:val="false"/>
          <w:color w:val="000000"/>
          <w:sz w:val="28"/>
        </w:rPr>
        <w:t>
      Второй секретарь Министерства иностранных дел Республики Казахстан и загранучреждения</w:t>
      </w:r>
    </w:p>
    <w:p>
      <w:pPr>
        <w:spacing w:after="0"/>
        <w:ind w:left="0"/>
        <w:jc w:val="both"/>
      </w:pPr>
      <w:r>
        <w:rPr>
          <w:rFonts w:ascii="Times New Roman"/>
          <w:b w:val="false"/>
          <w:i w:val="false"/>
          <w:color w:val="000000"/>
          <w:sz w:val="28"/>
        </w:rPr>
        <w:t>
      Консул генерального консульства</w:t>
      </w:r>
    </w:p>
    <w:p>
      <w:pPr>
        <w:spacing w:after="0"/>
        <w:ind w:left="0"/>
        <w:jc w:val="both"/>
      </w:pPr>
      <w:r>
        <w:rPr>
          <w:rFonts w:ascii="Times New Roman"/>
          <w:b w:val="false"/>
          <w:i w:val="false"/>
          <w:color w:val="000000"/>
          <w:sz w:val="28"/>
        </w:rPr>
        <w:t>
      Категория С-5</w:t>
      </w:r>
    </w:p>
    <w:p>
      <w:pPr>
        <w:spacing w:after="0"/>
        <w:ind w:left="0"/>
        <w:jc w:val="both"/>
      </w:pPr>
      <w:r>
        <w:rPr>
          <w:rFonts w:ascii="Times New Roman"/>
          <w:b w:val="false"/>
          <w:i w:val="false"/>
          <w:color w:val="000000"/>
          <w:sz w:val="28"/>
        </w:rPr>
        <w:t>
      Эксперт</w:t>
      </w:r>
    </w:p>
    <w:p>
      <w:pPr>
        <w:spacing w:after="0"/>
        <w:ind w:left="0"/>
        <w:jc w:val="both"/>
      </w:pPr>
      <w:r>
        <w:rPr>
          <w:rFonts w:ascii="Times New Roman"/>
          <w:b w:val="false"/>
          <w:i w:val="false"/>
          <w:color w:val="000000"/>
          <w:sz w:val="28"/>
        </w:rPr>
        <w:t>
      Третий секретарь Министерства иностранных дел Республики Казахстан и загранучреждения</w:t>
      </w:r>
    </w:p>
    <w:p>
      <w:pPr>
        <w:spacing w:after="0"/>
        <w:ind w:left="0"/>
        <w:jc w:val="both"/>
      </w:pPr>
      <w:r>
        <w:rPr>
          <w:rFonts w:ascii="Times New Roman"/>
          <w:b w:val="false"/>
          <w:i w:val="false"/>
          <w:color w:val="000000"/>
          <w:sz w:val="28"/>
        </w:rPr>
        <w:t>
      Вице-консул генерального консульства</w:t>
      </w:r>
    </w:p>
    <w:p>
      <w:pPr>
        <w:spacing w:after="0"/>
        <w:ind w:left="0"/>
        <w:jc w:val="both"/>
      </w:pPr>
      <w:r>
        <w:rPr>
          <w:rFonts w:ascii="Times New Roman"/>
          <w:b w:val="false"/>
          <w:i w:val="false"/>
          <w:color w:val="000000"/>
          <w:sz w:val="28"/>
        </w:rPr>
        <w:t>
      Атташе Министерства иностранных дел Республики Казахстан и загранучреждения</w:t>
      </w:r>
    </w:p>
    <w:p>
      <w:pPr>
        <w:spacing w:after="0"/>
        <w:ind w:left="0"/>
        <w:jc w:val="both"/>
      </w:pPr>
      <w:r>
        <w:rPr>
          <w:rFonts w:ascii="Times New Roman"/>
          <w:b w:val="false"/>
          <w:i w:val="false"/>
          <w:color w:val="000000"/>
          <w:sz w:val="28"/>
        </w:rPr>
        <w:t>
      Референт загранучреждения</w:t>
      </w:r>
    </w:p>
    <w:p>
      <w:pPr>
        <w:spacing w:after="0"/>
        <w:ind w:left="0"/>
        <w:jc w:val="both"/>
      </w:pPr>
      <w:r>
        <w:rPr>
          <w:rFonts w:ascii="Times New Roman"/>
          <w:b w:val="false"/>
          <w:i w:val="false"/>
          <w:color w:val="000000"/>
          <w:sz w:val="28"/>
        </w:rPr>
        <w:t>
      Межрегиональные и областные подразделения центральных государственных органов и их ведомств, подразделения центральных государственных органов в городах республиканского значения, столице, представительства Национального центра по правам человека в областях, городах республиканского значения, столице</w:t>
      </w:r>
    </w:p>
    <w:p>
      <w:pPr>
        <w:spacing w:after="0"/>
        <w:ind w:left="0"/>
        <w:jc w:val="both"/>
      </w:pPr>
      <w:r>
        <w:rPr>
          <w:rFonts w:ascii="Times New Roman"/>
          <w:b w:val="false"/>
          <w:i w:val="false"/>
          <w:color w:val="000000"/>
          <w:sz w:val="28"/>
        </w:rPr>
        <w:t>
      Категория С-О-1</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Руководитель таможни</w:t>
      </w:r>
    </w:p>
    <w:bookmarkStart w:name="z43" w:id="33"/>
    <w:p>
      <w:pPr>
        <w:spacing w:after="0"/>
        <w:ind w:left="0"/>
        <w:jc w:val="both"/>
      </w:pPr>
      <w:r>
        <w:rPr>
          <w:rFonts w:ascii="Times New Roman"/>
          <w:b w:val="false"/>
          <w:i w:val="false"/>
          <w:color w:val="000000"/>
          <w:sz w:val="28"/>
        </w:rPr>
        <w:t>
      Представитель Уполномоченного по правам человека в Республике Казахстан</w:t>
      </w:r>
    </w:p>
    <w:bookmarkEnd w:id="33"/>
    <w:p>
      <w:pPr>
        <w:spacing w:after="0"/>
        <w:ind w:left="0"/>
        <w:jc w:val="both"/>
      </w:pPr>
      <w:r>
        <w:rPr>
          <w:rFonts w:ascii="Times New Roman"/>
          <w:b w:val="false"/>
          <w:i w:val="false"/>
          <w:color w:val="000000"/>
          <w:sz w:val="28"/>
        </w:rPr>
        <w:t>
      Категория С-О-2</w:t>
      </w:r>
    </w:p>
    <w:p>
      <w:pPr>
        <w:spacing w:after="0"/>
        <w:ind w:left="0"/>
        <w:jc w:val="both"/>
      </w:pPr>
      <w:r>
        <w:rPr>
          <w:rFonts w:ascii="Times New Roman"/>
          <w:b w:val="false"/>
          <w:i w:val="false"/>
          <w:color w:val="000000"/>
          <w:sz w:val="28"/>
        </w:rPr>
        <w:t>
      Заместитель руководителя</w:t>
      </w:r>
    </w:p>
    <w:p>
      <w:pPr>
        <w:spacing w:after="0"/>
        <w:ind w:left="0"/>
        <w:jc w:val="both"/>
      </w:pPr>
      <w:r>
        <w:rPr>
          <w:rFonts w:ascii="Times New Roman"/>
          <w:b w:val="false"/>
          <w:i w:val="false"/>
          <w:color w:val="000000"/>
          <w:sz w:val="28"/>
        </w:rPr>
        <w:t>
      Заместитель руководителя таможни</w:t>
      </w:r>
    </w:p>
    <w:p>
      <w:pPr>
        <w:spacing w:after="0"/>
        <w:ind w:left="0"/>
        <w:jc w:val="both"/>
      </w:pPr>
      <w:r>
        <w:rPr>
          <w:rFonts w:ascii="Times New Roman"/>
          <w:b w:val="false"/>
          <w:i w:val="false"/>
          <w:color w:val="000000"/>
          <w:sz w:val="28"/>
        </w:rPr>
        <w:t>
      Заведующий секретариатом Совета по этике Агентства Республики Казахстан по делам государственной службы</w:t>
      </w:r>
    </w:p>
    <w:p>
      <w:pPr>
        <w:spacing w:after="0"/>
        <w:ind w:left="0"/>
        <w:jc w:val="both"/>
      </w:pPr>
      <w:r>
        <w:rPr>
          <w:rFonts w:ascii="Times New Roman"/>
          <w:b w:val="false"/>
          <w:i w:val="false"/>
          <w:color w:val="000000"/>
          <w:sz w:val="28"/>
        </w:rPr>
        <w:t>
      Категория С-О-3</w:t>
      </w:r>
    </w:p>
    <w:p>
      <w:pPr>
        <w:spacing w:after="0"/>
        <w:ind w:left="0"/>
        <w:jc w:val="both"/>
      </w:pPr>
      <w:r>
        <w:rPr>
          <w:rFonts w:ascii="Times New Roman"/>
          <w:b w:val="false"/>
          <w:i w:val="false"/>
          <w:color w:val="000000"/>
          <w:sz w:val="28"/>
        </w:rPr>
        <w:t>
      Руководитель управления</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Руководитель управления территориального органа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Республики Казахстан по финансовому мониторингу</w:t>
      </w:r>
    </w:p>
    <w:p>
      <w:pPr>
        <w:spacing w:after="0"/>
        <w:ind w:left="0"/>
        <w:jc w:val="both"/>
      </w:pPr>
      <w:r>
        <w:rPr>
          <w:rFonts w:ascii="Times New Roman"/>
          <w:b w:val="false"/>
          <w:i w:val="false"/>
          <w:color w:val="000000"/>
          <w:sz w:val="28"/>
        </w:rPr>
        <w:t>
      Руководитель таможенного поста</w:t>
      </w:r>
    </w:p>
    <w:p>
      <w:pPr>
        <w:spacing w:after="0"/>
        <w:ind w:left="0"/>
        <w:jc w:val="both"/>
      </w:pPr>
      <w:r>
        <w:rPr>
          <w:rFonts w:ascii="Times New Roman"/>
          <w:b w:val="false"/>
          <w:i w:val="false"/>
          <w:color w:val="000000"/>
          <w:sz w:val="28"/>
        </w:rPr>
        <w:t>
      Руководитель территориального отдела – старший судебный исполнитель</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Вводится при штатной численности межрегионального, областного подразделения центрального государственного органа (без учета районных территориальных органов) не менее 100 единиц.</w:t>
      </w:r>
    </w:p>
    <w:p>
      <w:pPr>
        <w:spacing w:after="0"/>
        <w:ind w:left="0"/>
        <w:jc w:val="both"/>
      </w:pPr>
      <w:r>
        <w:rPr>
          <w:rFonts w:ascii="Times New Roman"/>
          <w:b w:val="false"/>
          <w:i w:val="false"/>
          <w:color w:val="000000"/>
          <w:sz w:val="28"/>
        </w:rPr>
        <w:t>
      Категория С-О-4</w:t>
      </w:r>
    </w:p>
    <w:p>
      <w:pPr>
        <w:spacing w:after="0"/>
        <w:ind w:left="0"/>
        <w:jc w:val="both"/>
      </w:pPr>
      <w:r>
        <w:rPr>
          <w:rFonts w:ascii="Times New Roman"/>
          <w:b w:val="false"/>
          <w:i w:val="false"/>
          <w:color w:val="000000"/>
          <w:sz w:val="28"/>
        </w:rPr>
        <w:t>
      Руководитель отдела</w:t>
      </w:r>
    </w:p>
    <w:p>
      <w:pPr>
        <w:spacing w:after="0"/>
        <w:ind w:left="0"/>
        <w:jc w:val="both"/>
      </w:pPr>
      <w:r>
        <w:rPr>
          <w:rFonts w:ascii="Times New Roman"/>
          <w:b w:val="false"/>
          <w:i w:val="false"/>
          <w:color w:val="000000"/>
          <w:sz w:val="28"/>
        </w:rPr>
        <w:t>
      Заместитель руководителя таможенного поста</w:t>
      </w:r>
    </w:p>
    <w:p>
      <w:pPr>
        <w:spacing w:after="0"/>
        <w:ind w:left="0"/>
        <w:jc w:val="both"/>
      </w:pPr>
      <w:r>
        <w:rPr>
          <w:rFonts w:ascii="Times New Roman"/>
          <w:b w:val="false"/>
          <w:i w:val="false"/>
          <w:color w:val="000000"/>
          <w:sz w:val="28"/>
        </w:rPr>
        <w:t>
      Судебный исполнитель</w:t>
      </w:r>
    </w:p>
    <w:p>
      <w:pPr>
        <w:spacing w:after="0"/>
        <w:ind w:left="0"/>
        <w:jc w:val="both"/>
      </w:pPr>
      <w:r>
        <w:rPr>
          <w:rFonts w:ascii="Times New Roman"/>
          <w:b w:val="false"/>
          <w:i w:val="false"/>
          <w:color w:val="000000"/>
          <w:sz w:val="28"/>
        </w:rPr>
        <w:t>
      Категория С-О-5</w:t>
      </w:r>
    </w:p>
    <w:p>
      <w:pPr>
        <w:spacing w:after="0"/>
        <w:ind w:left="0"/>
        <w:jc w:val="both"/>
      </w:pPr>
      <w:r>
        <w:rPr>
          <w:rFonts w:ascii="Times New Roman"/>
          <w:b w:val="false"/>
          <w:i w:val="false"/>
          <w:color w:val="000000"/>
          <w:sz w:val="28"/>
        </w:rPr>
        <w:t>
      Главный специалист</w:t>
      </w:r>
    </w:p>
    <w:p>
      <w:pPr>
        <w:spacing w:after="0"/>
        <w:ind w:left="0"/>
        <w:jc w:val="both"/>
      </w:pPr>
      <w:r>
        <w:rPr>
          <w:rFonts w:ascii="Times New Roman"/>
          <w:b w:val="false"/>
          <w:i w:val="false"/>
          <w:color w:val="000000"/>
          <w:sz w:val="28"/>
        </w:rPr>
        <w:t>
      Главный специалист таможни</w:t>
      </w:r>
    </w:p>
    <w:p>
      <w:pPr>
        <w:spacing w:after="0"/>
        <w:ind w:left="0"/>
        <w:jc w:val="both"/>
      </w:pPr>
      <w:r>
        <w:rPr>
          <w:rFonts w:ascii="Times New Roman"/>
          <w:b w:val="false"/>
          <w:i w:val="false"/>
          <w:color w:val="000000"/>
          <w:sz w:val="28"/>
        </w:rPr>
        <w:t>
      Главный специалист таможенного поста</w:t>
      </w:r>
    </w:p>
    <w:p>
      <w:pPr>
        <w:spacing w:after="0"/>
        <w:ind w:left="0"/>
        <w:jc w:val="both"/>
      </w:pPr>
      <w:r>
        <w:rPr>
          <w:rFonts w:ascii="Times New Roman"/>
          <w:b w:val="false"/>
          <w:i w:val="false"/>
          <w:color w:val="000000"/>
          <w:sz w:val="28"/>
        </w:rPr>
        <w:t>
      Старший судебный пристав канцелярии областного и приравненного к нему суда</w:t>
      </w:r>
    </w:p>
    <w:p>
      <w:pPr>
        <w:spacing w:after="0"/>
        <w:ind w:left="0"/>
        <w:jc w:val="both"/>
      </w:pPr>
      <w:r>
        <w:rPr>
          <w:rFonts w:ascii="Times New Roman"/>
          <w:b w:val="false"/>
          <w:i w:val="false"/>
          <w:color w:val="000000"/>
          <w:sz w:val="28"/>
        </w:rPr>
        <w:t>
      Категория С-О-6</w:t>
      </w:r>
    </w:p>
    <w:p>
      <w:pPr>
        <w:spacing w:after="0"/>
        <w:ind w:left="0"/>
        <w:jc w:val="both"/>
      </w:pPr>
      <w:r>
        <w:rPr>
          <w:rFonts w:ascii="Times New Roman"/>
          <w:b w:val="false"/>
          <w:i w:val="false"/>
          <w:color w:val="000000"/>
          <w:sz w:val="28"/>
        </w:rPr>
        <w:t>
      Ведущий специалист</w:t>
      </w:r>
    </w:p>
    <w:p>
      <w:pPr>
        <w:spacing w:after="0"/>
        <w:ind w:left="0"/>
        <w:jc w:val="both"/>
      </w:pPr>
      <w:r>
        <w:rPr>
          <w:rFonts w:ascii="Times New Roman"/>
          <w:b w:val="false"/>
          <w:i w:val="false"/>
          <w:color w:val="000000"/>
          <w:sz w:val="28"/>
        </w:rPr>
        <w:t>
      Ведущий специалист таможни</w:t>
      </w:r>
    </w:p>
    <w:p>
      <w:pPr>
        <w:spacing w:after="0"/>
        <w:ind w:left="0"/>
        <w:jc w:val="both"/>
      </w:pPr>
      <w:r>
        <w:rPr>
          <w:rFonts w:ascii="Times New Roman"/>
          <w:b w:val="false"/>
          <w:i w:val="false"/>
          <w:color w:val="000000"/>
          <w:sz w:val="28"/>
        </w:rPr>
        <w:t>
      Ведущий специалист таможенного поста</w:t>
      </w:r>
    </w:p>
    <w:p>
      <w:pPr>
        <w:spacing w:after="0"/>
        <w:ind w:left="0"/>
        <w:jc w:val="both"/>
      </w:pPr>
      <w:r>
        <w:rPr>
          <w:rFonts w:ascii="Times New Roman"/>
          <w:b w:val="false"/>
          <w:i w:val="false"/>
          <w:color w:val="000000"/>
          <w:sz w:val="28"/>
        </w:rPr>
        <w:t>
      Судебный пристав канцелярии областного и приравненного к нему суда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Подразделения центральных государственных органов и их ведомств в районах, районах в городе и городах областного значения</w:t>
      </w:r>
    </w:p>
    <w:p>
      <w:pPr>
        <w:spacing w:after="0"/>
        <w:ind w:left="0"/>
        <w:jc w:val="both"/>
      </w:pPr>
      <w:r>
        <w:rPr>
          <w:rFonts w:ascii="Times New Roman"/>
          <w:b w:val="false"/>
          <w:i w:val="false"/>
          <w:color w:val="000000"/>
          <w:sz w:val="28"/>
        </w:rPr>
        <w:t>
      Категория C-R-1</w:t>
      </w:r>
    </w:p>
    <w:p>
      <w:pPr>
        <w:spacing w:after="0"/>
        <w:ind w:left="0"/>
        <w:jc w:val="both"/>
      </w:pPr>
      <w:r>
        <w:rPr>
          <w:rFonts w:ascii="Times New Roman"/>
          <w:b w:val="false"/>
          <w:i w:val="false"/>
          <w:color w:val="000000"/>
          <w:sz w:val="28"/>
        </w:rPr>
        <w:t>
      Руководитель районного территориального управления</w:t>
      </w:r>
    </w:p>
    <w:p>
      <w:pPr>
        <w:spacing w:after="0"/>
        <w:ind w:left="0"/>
        <w:jc w:val="both"/>
      </w:pPr>
      <w:r>
        <w:rPr>
          <w:rFonts w:ascii="Times New Roman"/>
          <w:b w:val="false"/>
          <w:i w:val="false"/>
          <w:color w:val="000000"/>
          <w:sz w:val="28"/>
        </w:rPr>
        <w:t>
      Руководитель Администратора районного и приравненного к нему суда</w:t>
      </w:r>
    </w:p>
    <w:p>
      <w:pPr>
        <w:spacing w:after="0"/>
        <w:ind w:left="0"/>
        <w:jc w:val="both"/>
      </w:pPr>
      <w:r>
        <w:rPr>
          <w:rFonts w:ascii="Times New Roman"/>
          <w:b w:val="false"/>
          <w:i w:val="false"/>
          <w:color w:val="000000"/>
          <w:sz w:val="28"/>
        </w:rPr>
        <w:t>
      Категория C-R-2</w:t>
      </w:r>
    </w:p>
    <w:p>
      <w:pPr>
        <w:spacing w:after="0"/>
        <w:ind w:left="0"/>
        <w:jc w:val="both"/>
      </w:pPr>
      <w:r>
        <w:rPr>
          <w:rFonts w:ascii="Times New Roman"/>
          <w:b w:val="false"/>
          <w:i w:val="false"/>
          <w:color w:val="000000"/>
          <w:sz w:val="28"/>
        </w:rPr>
        <w:t>
      Заместитель руководителя районного территориального управления</w:t>
      </w:r>
    </w:p>
    <w:p>
      <w:pPr>
        <w:spacing w:after="0"/>
        <w:ind w:left="0"/>
        <w:jc w:val="both"/>
      </w:pPr>
      <w:r>
        <w:rPr>
          <w:rFonts w:ascii="Times New Roman"/>
          <w:b w:val="false"/>
          <w:i w:val="false"/>
          <w:color w:val="000000"/>
          <w:sz w:val="28"/>
        </w:rPr>
        <w:t>
      Заместитель руководителя Администратора районного и приравненного к нему суда</w:t>
      </w:r>
    </w:p>
    <w:p>
      <w:pPr>
        <w:spacing w:after="0"/>
        <w:ind w:left="0"/>
        <w:jc w:val="both"/>
      </w:pPr>
      <w:r>
        <w:rPr>
          <w:rFonts w:ascii="Times New Roman"/>
          <w:b w:val="false"/>
          <w:i w:val="false"/>
          <w:color w:val="000000"/>
          <w:sz w:val="28"/>
        </w:rPr>
        <w:t>
      Категория C-R-3</w:t>
      </w:r>
    </w:p>
    <w:p>
      <w:pPr>
        <w:spacing w:after="0"/>
        <w:ind w:left="0"/>
        <w:jc w:val="both"/>
      </w:pPr>
      <w:r>
        <w:rPr>
          <w:rFonts w:ascii="Times New Roman"/>
          <w:b w:val="false"/>
          <w:i w:val="false"/>
          <w:color w:val="000000"/>
          <w:sz w:val="28"/>
        </w:rPr>
        <w:t>
      Руководитель отдела районного территориального управления</w:t>
      </w:r>
    </w:p>
    <w:p>
      <w:pPr>
        <w:spacing w:after="0"/>
        <w:ind w:left="0"/>
        <w:jc w:val="both"/>
      </w:pPr>
      <w:r>
        <w:rPr>
          <w:rFonts w:ascii="Times New Roman"/>
          <w:b w:val="false"/>
          <w:i w:val="false"/>
          <w:color w:val="000000"/>
          <w:sz w:val="28"/>
        </w:rPr>
        <w:t>
      Категория C-R-4</w:t>
      </w:r>
    </w:p>
    <w:p>
      <w:pPr>
        <w:spacing w:after="0"/>
        <w:ind w:left="0"/>
        <w:jc w:val="both"/>
      </w:pPr>
      <w:r>
        <w:rPr>
          <w:rFonts w:ascii="Times New Roman"/>
          <w:b w:val="false"/>
          <w:i w:val="false"/>
          <w:color w:val="000000"/>
          <w:sz w:val="28"/>
        </w:rPr>
        <w:t>
      Главный специалист</w:t>
      </w:r>
    </w:p>
    <w:p>
      <w:pPr>
        <w:spacing w:after="0"/>
        <w:ind w:left="0"/>
        <w:jc w:val="both"/>
      </w:pPr>
      <w:r>
        <w:rPr>
          <w:rFonts w:ascii="Times New Roman"/>
          <w:b w:val="false"/>
          <w:i w:val="false"/>
          <w:color w:val="000000"/>
          <w:sz w:val="28"/>
        </w:rPr>
        <w:t>
      Старший судебный пристав канцелярии районного и приравненного к нему суда</w:t>
      </w:r>
    </w:p>
    <w:p>
      <w:pPr>
        <w:spacing w:after="0"/>
        <w:ind w:left="0"/>
        <w:jc w:val="both"/>
      </w:pPr>
      <w:r>
        <w:rPr>
          <w:rFonts w:ascii="Times New Roman"/>
          <w:b w:val="false"/>
          <w:i w:val="false"/>
          <w:color w:val="000000"/>
          <w:sz w:val="28"/>
        </w:rPr>
        <w:t>
      Категория C-R-5</w:t>
      </w:r>
    </w:p>
    <w:p>
      <w:pPr>
        <w:spacing w:after="0"/>
        <w:ind w:left="0"/>
        <w:jc w:val="both"/>
      </w:pPr>
      <w:r>
        <w:rPr>
          <w:rFonts w:ascii="Times New Roman"/>
          <w:b w:val="false"/>
          <w:i w:val="false"/>
          <w:color w:val="000000"/>
          <w:sz w:val="28"/>
        </w:rPr>
        <w:t>
      Ведущий специалист</w:t>
      </w:r>
    </w:p>
    <w:p>
      <w:pPr>
        <w:spacing w:after="0"/>
        <w:ind w:left="0"/>
        <w:jc w:val="both"/>
      </w:pPr>
      <w:r>
        <w:rPr>
          <w:rFonts w:ascii="Times New Roman"/>
          <w:b w:val="false"/>
          <w:i w:val="false"/>
          <w:color w:val="000000"/>
          <w:sz w:val="28"/>
        </w:rPr>
        <w:t>
      Судебный пристав канцелярии районного и приравненного к нему суда</w:t>
      </w:r>
    </w:p>
    <w:bookmarkStart w:name="z21" w:id="34"/>
    <w:p>
      <w:pPr>
        <w:spacing w:after="0"/>
        <w:ind w:left="0"/>
        <w:jc w:val="both"/>
      </w:pPr>
      <w:r>
        <w:rPr>
          <w:rFonts w:ascii="Times New Roman"/>
          <w:b w:val="false"/>
          <w:i w:val="false"/>
          <w:color w:val="000000"/>
          <w:sz w:val="28"/>
        </w:rPr>
        <w:t xml:space="preserve">
      </w:t>
      </w:r>
      <w:r>
        <w:rPr>
          <w:rFonts w:ascii="Times New Roman"/>
          <w:b/>
          <w:i w:val="false"/>
          <w:color w:val="000000"/>
          <w:sz w:val="28"/>
        </w:rPr>
        <w:t>Группа категорий D</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Аппараты </w:t>
      </w:r>
      <w:r>
        <w:rPr>
          <w:rFonts w:ascii="Times New Roman"/>
          <w:b/>
          <w:i w:val="false"/>
          <w:color w:val="000000"/>
          <w:sz w:val="28"/>
        </w:rPr>
        <w:t>акимов</w:t>
      </w:r>
      <w:r>
        <w:rPr>
          <w:rFonts w:ascii="Times New Roman"/>
          <w:b/>
          <w:i w:val="false"/>
          <w:color w:val="000000"/>
          <w:sz w:val="28"/>
        </w:rPr>
        <w:t xml:space="preserve"> областей, городов республиканского значения, столицы, аппараты </w:t>
      </w:r>
      <w:r>
        <w:rPr>
          <w:rFonts w:ascii="Times New Roman"/>
          <w:b/>
          <w:i w:val="false"/>
          <w:color w:val="000000"/>
          <w:sz w:val="28"/>
        </w:rPr>
        <w:t>маслихатов</w:t>
      </w:r>
      <w:r>
        <w:rPr>
          <w:rFonts w:ascii="Times New Roman"/>
          <w:b/>
          <w:i w:val="false"/>
          <w:color w:val="000000"/>
          <w:sz w:val="28"/>
        </w:rPr>
        <w:t xml:space="preserve"> областей, городов республиканского значения, столицы, аппараты ревизионных комиссий областей, городов республиканского значения, столицы</w:t>
      </w:r>
    </w:p>
    <w:p>
      <w:pPr>
        <w:spacing w:after="0"/>
        <w:ind w:left="0"/>
        <w:jc w:val="both"/>
      </w:pPr>
      <w:r>
        <w:rPr>
          <w:rFonts w:ascii="Times New Roman"/>
          <w:b w:val="false"/>
          <w:i w:val="false"/>
          <w:color w:val="000000"/>
          <w:sz w:val="28"/>
        </w:rPr>
        <w:t>
      Категория D-1</w:t>
      </w:r>
    </w:p>
    <w:p>
      <w:pPr>
        <w:spacing w:after="0"/>
        <w:ind w:left="0"/>
        <w:jc w:val="both"/>
      </w:pPr>
      <w:r>
        <w:rPr>
          <w:rFonts w:ascii="Times New Roman"/>
          <w:b w:val="false"/>
          <w:i w:val="false"/>
          <w:color w:val="000000"/>
          <w:sz w:val="28"/>
        </w:rPr>
        <w:t>
      Руководитель аппарата маслихата</w:t>
      </w:r>
    </w:p>
    <w:p>
      <w:pPr>
        <w:spacing w:after="0"/>
        <w:ind w:left="0"/>
        <w:jc w:val="both"/>
      </w:pPr>
      <w:r>
        <w:rPr>
          <w:rFonts w:ascii="Times New Roman"/>
          <w:b w:val="false"/>
          <w:i w:val="false"/>
          <w:color w:val="000000"/>
          <w:sz w:val="28"/>
        </w:rPr>
        <w:t>
      Председатель ревизионной комиссии</w:t>
      </w:r>
    </w:p>
    <w:p>
      <w:pPr>
        <w:spacing w:after="0"/>
        <w:ind w:left="0"/>
        <w:jc w:val="both"/>
      </w:pPr>
      <w:r>
        <w:rPr>
          <w:rFonts w:ascii="Times New Roman"/>
          <w:b w:val="false"/>
          <w:i w:val="false"/>
          <w:color w:val="000000"/>
          <w:sz w:val="28"/>
        </w:rPr>
        <w:t>
      Категория D-2</w:t>
      </w:r>
    </w:p>
    <w:p>
      <w:pPr>
        <w:spacing w:after="0"/>
        <w:ind w:left="0"/>
        <w:jc w:val="both"/>
      </w:pPr>
      <w:r>
        <w:rPr>
          <w:rFonts w:ascii="Times New Roman"/>
          <w:b w:val="false"/>
          <w:i w:val="false"/>
          <w:color w:val="000000"/>
          <w:sz w:val="28"/>
        </w:rPr>
        <w:t>
      Руководитель аппарата ревизионных комиссий областей, городов республиканского значения, столицы</w:t>
      </w:r>
    </w:p>
    <w:p>
      <w:pPr>
        <w:spacing w:after="0"/>
        <w:ind w:left="0"/>
        <w:jc w:val="both"/>
      </w:pPr>
      <w:r>
        <w:rPr>
          <w:rFonts w:ascii="Times New Roman"/>
          <w:b w:val="false"/>
          <w:i w:val="false"/>
          <w:color w:val="000000"/>
          <w:sz w:val="28"/>
        </w:rPr>
        <w:t>
      Заместитель руководителя аппарата акима</w:t>
      </w:r>
    </w:p>
    <w:p>
      <w:pPr>
        <w:spacing w:after="0"/>
        <w:ind w:left="0"/>
        <w:jc w:val="both"/>
      </w:pPr>
      <w:r>
        <w:rPr>
          <w:rFonts w:ascii="Times New Roman"/>
          <w:b w:val="false"/>
          <w:i w:val="false"/>
          <w:color w:val="000000"/>
          <w:sz w:val="28"/>
        </w:rPr>
        <w:t>
      Заместитель руководителя аппарата маслихата</w:t>
      </w:r>
    </w:p>
    <w:p>
      <w:pPr>
        <w:spacing w:after="0"/>
        <w:ind w:left="0"/>
        <w:jc w:val="both"/>
      </w:pPr>
      <w:r>
        <w:rPr>
          <w:rFonts w:ascii="Times New Roman"/>
          <w:b w:val="false"/>
          <w:i w:val="false"/>
          <w:color w:val="000000"/>
          <w:sz w:val="28"/>
        </w:rPr>
        <w:t>
      Член ревизионной комиссии</w:t>
      </w:r>
    </w:p>
    <w:p>
      <w:pPr>
        <w:spacing w:after="0"/>
        <w:ind w:left="0"/>
        <w:jc w:val="both"/>
      </w:pPr>
      <w:r>
        <w:rPr>
          <w:rFonts w:ascii="Times New Roman"/>
          <w:b w:val="false"/>
          <w:i w:val="false"/>
          <w:color w:val="000000"/>
          <w:sz w:val="28"/>
        </w:rPr>
        <w:t>
      Помощник акима области, города республиканского значения и столицы по вопросам военной безопасности и обороны</w:t>
      </w:r>
    </w:p>
    <w:p>
      <w:pPr>
        <w:spacing w:after="0"/>
        <w:ind w:left="0"/>
        <w:jc w:val="both"/>
      </w:pPr>
      <w:r>
        <w:rPr>
          <w:rFonts w:ascii="Times New Roman"/>
          <w:b w:val="false"/>
          <w:i w:val="false"/>
          <w:color w:val="000000"/>
          <w:sz w:val="28"/>
        </w:rPr>
        <w:t>
      Пресс-секретарь</w:t>
      </w:r>
    </w:p>
    <w:p>
      <w:pPr>
        <w:spacing w:after="0"/>
        <w:ind w:left="0"/>
        <w:jc w:val="both"/>
      </w:pPr>
      <w:r>
        <w:rPr>
          <w:rFonts w:ascii="Times New Roman"/>
          <w:b w:val="false"/>
          <w:i w:val="false"/>
          <w:color w:val="000000"/>
          <w:sz w:val="28"/>
        </w:rPr>
        <w:t>
      Категория D-3</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Помощник, советник акима области, города республиканского значения, столицы</w:t>
      </w:r>
    </w:p>
    <w:p>
      <w:pPr>
        <w:spacing w:after="0"/>
        <w:ind w:left="0"/>
        <w:jc w:val="both"/>
      </w:pPr>
      <w:r>
        <w:rPr>
          <w:rFonts w:ascii="Times New Roman"/>
          <w:b w:val="false"/>
          <w:i w:val="false"/>
          <w:color w:val="000000"/>
          <w:sz w:val="28"/>
        </w:rPr>
        <w:t>
      Главный инспектор</w:t>
      </w:r>
    </w:p>
    <w:p>
      <w:pPr>
        <w:spacing w:after="0"/>
        <w:ind w:left="0"/>
        <w:jc w:val="both"/>
      </w:pPr>
      <w:r>
        <w:rPr>
          <w:rFonts w:ascii="Times New Roman"/>
          <w:b w:val="false"/>
          <w:i w:val="false"/>
          <w:color w:val="000000"/>
          <w:sz w:val="28"/>
        </w:rPr>
        <w:t>
      Уполномоченный по этике</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Категория D-4</w:t>
      </w:r>
    </w:p>
    <w:p>
      <w:pPr>
        <w:spacing w:after="0"/>
        <w:ind w:left="0"/>
        <w:jc w:val="both"/>
      </w:pPr>
      <w:r>
        <w:rPr>
          <w:rFonts w:ascii="Times New Roman"/>
          <w:b w:val="false"/>
          <w:i w:val="false"/>
          <w:color w:val="000000"/>
          <w:sz w:val="28"/>
        </w:rPr>
        <w:t>
      Главный специалист</w:t>
      </w:r>
    </w:p>
    <w:p>
      <w:pPr>
        <w:spacing w:after="0"/>
        <w:ind w:left="0"/>
        <w:jc w:val="both"/>
      </w:pPr>
      <w:r>
        <w:rPr>
          <w:rFonts w:ascii="Times New Roman"/>
          <w:b w:val="false"/>
          <w:i w:val="false"/>
          <w:color w:val="000000"/>
          <w:sz w:val="28"/>
        </w:rPr>
        <w:t>
      Категория D-5</w:t>
      </w:r>
    </w:p>
    <w:p>
      <w:pPr>
        <w:spacing w:after="0"/>
        <w:ind w:left="0"/>
        <w:jc w:val="both"/>
      </w:pPr>
      <w:r>
        <w:rPr>
          <w:rFonts w:ascii="Times New Roman"/>
          <w:b w:val="false"/>
          <w:i w:val="false"/>
          <w:color w:val="000000"/>
          <w:sz w:val="28"/>
        </w:rPr>
        <w:t>
      Ведущий специалист</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Вводится в центральных государственных органах, имеющих территориальные подразделения либо территориальные подразделения ведомств, загранучреждения, а также в аппаратах акимов областей, городов республиканского значения, столицы.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Областные исполнительные органы, исполнительные органы городов республиканского значения, столицы, финансируемые из местного бюджета, аппараты (секретариаты) Ассамблеи народа Казахстана областей, городов республиканского значения, столицы</w:t>
      </w:r>
    </w:p>
    <w:p>
      <w:pPr>
        <w:spacing w:after="0"/>
        <w:ind w:left="0"/>
        <w:jc w:val="both"/>
      </w:pPr>
      <w:r>
        <w:rPr>
          <w:rFonts w:ascii="Times New Roman"/>
          <w:b w:val="false"/>
          <w:i w:val="false"/>
          <w:color w:val="000000"/>
          <w:sz w:val="28"/>
        </w:rPr>
        <w:t>
      Категория D-О-1</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Категория D-O-2</w:t>
      </w:r>
    </w:p>
    <w:p>
      <w:pPr>
        <w:spacing w:after="0"/>
        <w:ind w:left="0"/>
        <w:jc w:val="both"/>
      </w:pPr>
      <w:r>
        <w:rPr>
          <w:rFonts w:ascii="Times New Roman"/>
          <w:b w:val="false"/>
          <w:i w:val="false"/>
          <w:color w:val="000000"/>
          <w:sz w:val="28"/>
        </w:rPr>
        <w:t>
      Заместитель руководителя</w:t>
      </w:r>
    </w:p>
    <w:bookmarkStart w:name="z31" w:id="35"/>
    <w:p>
      <w:pPr>
        <w:spacing w:after="0"/>
        <w:ind w:left="0"/>
        <w:jc w:val="both"/>
      </w:pPr>
      <w:r>
        <w:rPr>
          <w:rFonts w:ascii="Times New Roman"/>
          <w:b w:val="false"/>
          <w:i w:val="false"/>
          <w:color w:val="000000"/>
          <w:sz w:val="28"/>
        </w:rPr>
        <w:t>
      Заведующий Секретариатом Ассамблеи народа Казахстана</w:t>
      </w:r>
    </w:p>
    <w:bookmarkEnd w:id="35"/>
    <w:p>
      <w:pPr>
        <w:spacing w:after="0"/>
        <w:ind w:left="0"/>
        <w:jc w:val="both"/>
      </w:pPr>
      <w:r>
        <w:rPr>
          <w:rFonts w:ascii="Times New Roman"/>
          <w:b w:val="false"/>
          <w:i w:val="false"/>
          <w:color w:val="000000"/>
          <w:sz w:val="28"/>
        </w:rPr>
        <w:t>
      Категория D-O-3</w:t>
      </w:r>
    </w:p>
    <w:p>
      <w:pPr>
        <w:spacing w:after="0"/>
        <w:ind w:left="0"/>
        <w:jc w:val="both"/>
      </w:pPr>
      <w:r>
        <w:rPr>
          <w:rFonts w:ascii="Times New Roman"/>
          <w:b w:val="false"/>
          <w:i w:val="false"/>
          <w:color w:val="000000"/>
          <w:sz w:val="28"/>
        </w:rPr>
        <w:t>
      Руководитель отдела</w:t>
      </w:r>
    </w:p>
    <w:p>
      <w:pPr>
        <w:spacing w:after="0"/>
        <w:ind w:left="0"/>
        <w:jc w:val="both"/>
      </w:pPr>
      <w:r>
        <w:rPr>
          <w:rFonts w:ascii="Times New Roman"/>
          <w:b w:val="false"/>
          <w:i w:val="false"/>
          <w:color w:val="000000"/>
          <w:sz w:val="28"/>
        </w:rPr>
        <w:t>
      Категория D-О-4</w:t>
      </w:r>
    </w:p>
    <w:p>
      <w:pPr>
        <w:spacing w:after="0"/>
        <w:ind w:left="0"/>
        <w:jc w:val="both"/>
      </w:pPr>
      <w:r>
        <w:rPr>
          <w:rFonts w:ascii="Times New Roman"/>
          <w:b w:val="false"/>
          <w:i w:val="false"/>
          <w:color w:val="000000"/>
          <w:sz w:val="28"/>
        </w:rPr>
        <w:t>
      Главный специалист</w:t>
      </w:r>
    </w:p>
    <w:p>
      <w:pPr>
        <w:spacing w:after="0"/>
        <w:ind w:left="0"/>
        <w:jc w:val="both"/>
      </w:pPr>
      <w:r>
        <w:rPr>
          <w:rFonts w:ascii="Times New Roman"/>
          <w:b w:val="false"/>
          <w:i w:val="false"/>
          <w:color w:val="000000"/>
          <w:sz w:val="28"/>
        </w:rPr>
        <w:t>
      Категория D-О-5</w:t>
      </w:r>
    </w:p>
    <w:p>
      <w:pPr>
        <w:spacing w:after="0"/>
        <w:ind w:left="0"/>
        <w:jc w:val="both"/>
      </w:pPr>
      <w:r>
        <w:rPr>
          <w:rFonts w:ascii="Times New Roman"/>
          <w:b w:val="false"/>
          <w:i w:val="false"/>
          <w:color w:val="000000"/>
          <w:sz w:val="28"/>
        </w:rPr>
        <w:t>
      Ведущий специалист</w:t>
      </w:r>
    </w:p>
    <w:p>
      <w:pPr>
        <w:spacing w:after="0"/>
        <w:ind w:left="0"/>
        <w:jc w:val="both"/>
      </w:pPr>
      <w:r>
        <w:rPr>
          <w:rFonts w:ascii="Times New Roman"/>
          <w:b w:val="false"/>
          <w:i w:val="false"/>
          <w:color w:val="000000"/>
          <w:sz w:val="28"/>
        </w:rPr>
        <w:t>
      Категория D-О-6</w:t>
      </w:r>
    </w:p>
    <w:p>
      <w:pPr>
        <w:spacing w:after="0"/>
        <w:ind w:left="0"/>
        <w:jc w:val="both"/>
      </w:pPr>
      <w:r>
        <w:rPr>
          <w:rFonts w:ascii="Times New Roman"/>
          <w:b w:val="false"/>
          <w:i w:val="false"/>
          <w:color w:val="000000"/>
          <w:sz w:val="28"/>
        </w:rPr>
        <w:t>
      Специалист</w:t>
      </w:r>
    </w:p>
    <w:bookmarkStart w:name="z32" w:id="36"/>
    <w:p>
      <w:pPr>
        <w:spacing w:after="0"/>
        <w:ind w:left="0"/>
        <w:jc w:val="both"/>
      </w:pPr>
      <w:r>
        <w:rPr>
          <w:rFonts w:ascii="Times New Roman"/>
          <w:b w:val="false"/>
          <w:i w:val="false"/>
          <w:color w:val="000000"/>
          <w:sz w:val="28"/>
        </w:rPr>
        <w:t xml:space="preserve">
      </w:t>
      </w:r>
      <w:r>
        <w:rPr>
          <w:rFonts w:ascii="Times New Roman"/>
          <w:b/>
          <w:i w:val="false"/>
          <w:color w:val="000000"/>
          <w:sz w:val="28"/>
        </w:rPr>
        <w:t>Районные исполнительные органы, а также исполнительные органы городов областного значения, подотчетные и подконтрольные областным исполнительным органам, финансируемые из местного бюджета</w:t>
      </w:r>
    </w:p>
    <w:bookmarkEnd w:id="36"/>
    <w:bookmarkStart w:name="z33" w:id="37"/>
    <w:p>
      <w:pPr>
        <w:spacing w:after="0"/>
        <w:ind w:left="0"/>
        <w:jc w:val="both"/>
      </w:pPr>
      <w:r>
        <w:rPr>
          <w:rFonts w:ascii="Times New Roman"/>
          <w:b w:val="false"/>
          <w:i w:val="false"/>
          <w:color w:val="000000"/>
          <w:sz w:val="28"/>
        </w:rPr>
        <w:t>
      Категория D-R-1</w:t>
      </w:r>
    </w:p>
    <w:bookmarkEnd w:id="37"/>
    <w:bookmarkStart w:name="z34" w:id="38"/>
    <w:p>
      <w:pPr>
        <w:spacing w:after="0"/>
        <w:ind w:left="0"/>
        <w:jc w:val="both"/>
      </w:pPr>
      <w:r>
        <w:rPr>
          <w:rFonts w:ascii="Times New Roman"/>
          <w:b w:val="false"/>
          <w:i w:val="false"/>
          <w:color w:val="000000"/>
          <w:sz w:val="28"/>
        </w:rPr>
        <w:t>
      Руководитель отдела</w:t>
      </w:r>
    </w:p>
    <w:bookmarkEnd w:id="38"/>
    <w:bookmarkStart w:name="z35" w:id="39"/>
    <w:p>
      <w:pPr>
        <w:spacing w:after="0"/>
        <w:ind w:left="0"/>
        <w:jc w:val="both"/>
      </w:pPr>
      <w:r>
        <w:rPr>
          <w:rFonts w:ascii="Times New Roman"/>
          <w:b w:val="false"/>
          <w:i w:val="false"/>
          <w:color w:val="000000"/>
          <w:sz w:val="28"/>
        </w:rPr>
        <w:t>
      Категория D-R-2</w:t>
      </w:r>
    </w:p>
    <w:bookmarkEnd w:id="39"/>
    <w:bookmarkStart w:name="z36" w:id="40"/>
    <w:p>
      <w:pPr>
        <w:spacing w:after="0"/>
        <w:ind w:left="0"/>
        <w:jc w:val="both"/>
      </w:pPr>
      <w:r>
        <w:rPr>
          <w:rFonts w:ascii="Times New Roman"/>
          <w:b w:val="false"/>
          <w:i w:val="false"/>
          <w:color w:val="000000"/>
          <w:sz w:val="28"/>
        </w:rPr>
        <w:t>
      Заместитель руководителя отдела</w:t>
      </w:r>
    </w:p>
    <w:bookmarkEnd w:id="40"/>
    <w:bookmarkStart w:name="z37" w:id="41"/>
    <w:p>
      <w:pPr>
        <w:spacing w:after="0"/>
        <w:ind w:left="0"/>
        <w:jc w:val="both"/>
      </w:pPr>
      <w:r>
        <w:rPr>
          <w:rFonts w:ascii="Times New Roman"/>
          <w:b w:val="false"/>
          <w:i w:val="false"/>
          <w:color w:val="000000"/>
          <w:sz w:val="28"/>
        </w:rPr>
        <w:t>
      Категория D-R-3</w:t>
      </w:r>
    </w:p>
    <w:bookmarkEnd w:id="41"/>
    <w:bookmarkStart w:name="z38" w:id="42"/>
    <w:p>
      <w:pPr>
        <w:spacing w:after="0"/>
        <w:ind w:left="0"/>
        <w:jc w:val="both"/>
      </w:pPr>
      <w:r>
        <w:rPr>
          <w:rFonts w:ascii="Times New Roman"/>
          <w:b w:val="false"/>
          <w:i w:val="false"/>
          <w:color w:val="000000"/>
          <w:sz w:val="28"/>
        </w:rPr>
        <w:t>
      Заведующий сектором</w:t>
      </w:r>
    </w:p>
    <w:bookmarkEnd w:id="42"/>
    <w:bookmarkStart w:name="z39" w:id="43"/>
    <w:p>
      <w:pPr>
        <w:spacing w:after="0"/>
        <w:ind w:left="0"/>
        <w:jc w:val="both"/>
      </w:pPr>
      <w:r>
        <w:rPr>
          <w:rFonts w:ascii="Times New Roman"/>
          <w:b w:val="false"/>
          <w:i w:val="false"/>
          <w:color w:val="000000"/>
          <w:sz w:val="28"/>
        </w:rPr>
        <w:t>
      Категория D-R-4</w:t>
      </w:r>
    </w:p>
    <w:bookmarkEnd w:id="43"/>
    <w:bookmarkStart w:name="z40" w:id="44"/>
    <w:p>
      <w:pPr>
        <w:spacing w:after="0"/>
        <w:ind w:left="0"/>
        <w:jc w:val="both"/>
      </w:pPr>
      <w:r>
        <w:rPr>
          <w:rFonts w:ascii="Times New Roman"/>
          <w:b w:val="false"/>
          <w:i w:val="false"/>
          <w:color w:val="000000"/>
          <w:sz w:val="28"/>
        </w:rPr>
        <w:t>
      Главный специалист</w:t>
      </w:r>
    </w:p>
    <w:bookmarkEnd w:id="44"/>
    <w:bookmarkStart w:name="z41" w:id="45"/>
    <w:p>
      <w:pPr>
        <w:spacing w:after="0"/>
        <w:ind w:left="0"/>
        <w:jc w:val="both"/>
      </w:pPr>
      <w:r>
        <w:rPr>
          <w:rFonts w:ascii="Times New Roman"/>
          <w:b w:val="false"/>
          <w:i w:val="false"/>
          <w:color w:val="000000"/>
          <w:sz w:val="28"/>
        </w:rPr>
        <w:t>
      Категория D-R-5</w:t>
      </w:r>
    </w:p>
    <w:bookmarkEnd w:id="45"/>
    <w:bookmarkStart w:name="z42" w:id="46"/>
    <w:p>
      <w:pPr>
        <w:spacing w:after="0"/>
        <w:ind w:left="0"/>
        <w:jc w:val="both"/>
      </w:pPr>
      <w:r>
        <w:rPr>
          <w:rFonts w:ascii="Times New Roman"/>
          <w:b w:val="false"/>
          <w:i w:val="false"/>
          <w:color w:val="000000"/>
          <w:sz w:val="28"/>
        </w:rPr>
        <w:t>
      Ведущий специалист</w:t>
      </w:r>
    </w:p>
    <w:bookmarkEnd w:id="46"/>
    <w:bookmarkStart w:name="z22" w:id="47"/>
    <w:p>
      <w:pPr>
        <w:spacing w:after="0"/>
        <w:ind w:left="0"/>
        <w:jc w:val="both"/>
      </w:pPr>
      <w:r>
        <w:rPr>
          <w:rFonts w:ascii="Times New Roman"/>
          <w:b w:val="false"/>
          <w:i w:val="false"/>
          <w:color w:val="000000"/>
          <w:sz w:val="28"/>
        </w:rPr>
        <w:t xml:space="preserve">
      </w:t>
      </w:r>
      <w:r>
        <w:rPr>
          <w:rFonts w:ascii="Times New Roman"/>
          <w:b/>
          <w:i w:val="false"/>
          <w:color w:val="000000"/>
          <w:sz w:val="28"/>
        </w:rPr>
        <w:t>Группа категорий Е</w:t>
      </w:r>
    </w:p>
    <w:bookmarkEnd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Аппараты </w:t>
      </w:r>
      <w:r>
        <w:rPr>
          <w:rFonts w:ascii="Times New Roman"/>
          <w:b/>
          <w:i w:val="false"/>
          <w:color w:val="000000"/>
          <w:sz w:val="28"/>
        </w:rPr>
        <w:t>акимов</w:t>
      </w:r>
      <w:r>
        <w:rPr>
          <w:rFonts w:ascii="Times New Roman"/>
          <w:b/>
          <w:i w:val="false"/>
          <w:color w:val="000000"/>
          <w:sz w:val="28"/>
        </w:rPr>
        <w:t xml:space="preserve"> районов, районов в городе и городов областного значения, аппараты </w:t>
      </w:r>
      <w:r>
        <w:rPr>
          <w:rFonts w:ascii="Times New Roman"/>
          <w:b/>
          <w:i w:val="false"/>
          <w:color w:val="000000"/>
          <w:sz w:val="28"/>
        </w:rPr>
        <w:t>маслихатов</w:t>
      </w:r>
      <w:r>
        <w:rPr>
          <w:rFonts w:ascii="Times New Roman"/>
          <w:b/>
          <w:i w:val="false"/>
          <w:color w:val="000000"/>
          <w:sz w:val="28"/>
        </w:rPr>
        <w:t xml:space="preserve"> районов</w:t>
      </w:r>
    </w:p>
    <w:p>
      <w:pPr>
        <w:spacing w:after="0"/>
        <w:ind w:left="0"/>
        <w:jc w:val="both"/>
      </w:pPr>
      <w:r>
        <w:rPr>
          <w:rFonts w:ascii="Times New Roman"/>
          <w:b w:val="false"/>
          <w:i w:val="false"/>
          <w:color w:val="000000"/>
          <w:sz w:val="28"/>
        </w:rPr>
        <w:t>
      Категория Е-1</w:t>
      </w:r>
    </w:p>
    <w:p>
      <w:pPr>
        <w:spacing w:after="0"/>
        <w:ind w:left="0"/>
        <w:jc w:val="both"/>
      </w:pPr>
      <w:r>
        <w:rPr>
          <w:rFonts w:ascii="Times New Roman"/>
          <w:b w:val="false"/>
          <w:i w:val="false"/>
          <w:color w:val="000000"/>
          <w:sz w:val="28"/>
        </w:rPr>
        <w:t>
      Заместители акимов районов, районов в городе и городов областного значения</w:t>
      </w:r>
    </w:p>
    <w:p>
      <w:pPr>
        <w:spacing w:after="0"/>
        <w:ind w:left="0"/>
        <w:jc w:val="both"/>
      </w:pPr>
      <w:r>
        <w:rPr>
          <w:rFonts w:ascii="Times New Roman"/>
          <w:b w:val="false"/>
          <w:i w:val="false"/>
          <w:color w:val="000000"/>
          <w:sz w:val="28"/>
        </w:rPr>
        <w:t>
      Категория Е-2</w:t>
      </w:r>
    </w:p>
    <w:p>
      <w:pPr>
        <w:spacing w:after="0"/>
        <w:ind w:left="0"/>
        <w:jc w:val="both"/>
      </w:pPr>
      <w:r>
        <w:rPr>
          <w:rFonts w:ascii="Times New Roman"/>
          <w:b w:val="false"/>
          <w:i w:val="false"/>
          <w:color w:val="000000"/>
          <w:sz w:val="28"/>
        </w:rPr>
        <w:t>
      Руководитель аппарата</w:t>
      </w:r>
    </w:p>
    <w:p>
      <w:pPr>
        <w:spacing w:after="0"/>
        <w:ind w:left="0"/>
        <w:jc w:val="both"/>
      </w:pPr>
      <w:r>
        <w:rPr>
          <w:rFonts w:ascii="Times New Roman"/>
          <w:b w:val="false"/>
          <w:i w:val="false"/>
          <w:color w:val="000000"/>
          <w:sz w:val="28"/>
        </w:rPr>
        <w:t>
      Категория Е-3</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Помощник, советник, главный инспектор акима района</w:t>
      </w:r>
    </w:p>
    <w:p>
      <w:pPr>
        <w:spacing w:after="0"/>
        <w:ind w:left="0"/>
        <w:jc w:val="both"/>
      </w:pPr>
      <w:r>
        <w:rPr>
          <w:rFonts w:ascii="Times New Roman"/>
          <w:b w:val="false"/>
          <w:i w:val="false"/>
          <w:color w:val="000000"/>
          <w:sz w:val="28"/>
        </w:rPr>
        <w:t>
      Категория Е-4</w:t>
      </w:r>
    </w:p>
    <w:p>
      <w:pPr>
        <w:spacing w:after="0"/>
        <w:ind w:left="0"/>
        <w:jc w:val="both"/>
      </w:pPr>
      <w:r>
        <w:rPr>
          <w:rFonts w:ascii="Times New Roman"/>
          <w:b w:val="false"/>
          <w:i w:val="false"/>
          <w:color w:val="000000"/>
          <w:sz w:val="28"/>
        </w:rPr>
        <w:t>
      Главный специалист</w:t>
      </w:r>
    </w:p>
    <w:p>
      <w:pPr>
        <w:spacing w:after="0"/>
        <w:ind w:left="0"/>
        <w:jc w:val="both"/>
      </w:pPr>
      <w:r>
        <w:rPr>
          <w:rFonts w:ascii="Times New Roman"/>
          <w:b w:val="false"/>
          <w:i w:val="false"/>
          <w:color w:val="000000"/>
          <w:sz w:val="28"/>
        </w:rPr>
        <w:t>
      Категория Е-5</w:t>
      </w:r>
    </w:p>
    <w:p>
      <w:pPr>
        <w:spacing w:after="0"/>
        <w:ind w:left="0"/>
        <w:jc w:val="both"/>
      </w:pPr>
      <w:r>
        <w:rPr>
          <w:rFonts w:ascii="Times New Roman"/>
          <w:b w:val="false"/>
          <w:i w:val="false"/>
          <w:color w:val="000000"/>
          <w:sz w:val="28"/>
        </w:rPr>
        <w:t>
      Ведущий специалист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Районные исполнительные органы, финансируемые из местного бюджета, </w:t>
      </w:r>
      <w:r>
        <w:rPr>
          <w:rFonts w:ascii="Times New Roman"/>
          <w:b/>
          <w:i w:val="false"/>
          <w:color w:val="000000"/>
          <w:sz w:val="28"/>
        </w:rPr>
        <w:t>акимы</w:t>
      </w:r>
      <w:r>
        <w:rPr>
          <w:rFonts w:ascii="Times New Roman"/>
          <w:b/>
          <w:i w:val="false"/>
          <w:color w:val="000000"/>
          <w:sz w:val="28"/>
        </w:rPr>
        <w:t xml:space="preserve"> городов районного значения, сел, поселков, сельских округов</w:t>
      </w:r>
    </w:p>
    <w:p>
      <w:pPr>
        <w:spacing w:after="0"/>
        <w:ind w:left="0"/>
        <w:jc w:val="both"/>
      </w:pPr>
      <w:r>
        <w:rPr>
          <w:rFonts w:ascii="Times New Roman"/>
          <w:b w:val="false"/>
          <w:i w:val="false"/>
          <w:color w:val="000000"/>
          <w:sz w:val="28"/>
        </w:rPr>
        <w:t>
      Категория E-R-1</w:t>
      </w:r>
    </w:p>
    <w:p>
      <w:pPr>
        <w:spacing w:after="0"/>
        <w:ind w:left="0"/>
        <w:jc w:val="both"/>
      </w:pPr>
      <w:r>
        <w:rPr>
          <w:rFonts w:ascii="Times New Roman"/>
          <w:b w:val="false"/>
          <w:i w:val="false"/>
          <w:color w:val="000000"/>
          <w:sz w:val="28"/>
        </w:rPr>
        <w:t>
      Акимы городов районного значения, сел, поселков, сельских округов Руководитель отдела</w:t>
      </w:r>
    </w:p>
    <w:p>
      <w:pPr>
        <w:spacing w:after="0"/>
        <w:ind w:left="0"/>
        <w:jc w:val="both"/>
      </w:pPr>
      <w:r>
        <w:rPr>
          <w:rFonts w:ascii="Times New Roman"/>
          <w:b w:val="false"/>
          <w:i w:val="false"/>
          <w:color w:val="000000"/>
          <w:sz w:val="28"/>
        </w:rPr>
        <w:t>
      Категория E-R-2</w:t>
      </w:r>
    </w:p>
    <w:p>
      <w:pPr>
        <w:spacing w:after="0"/>
        <w:ind w:left="0"/>
        <w:jc w:val="both"/>
      </w:pPr>
      <w:r>
        <w:rPr>
          <w:rFonts w:ascii="Times New Roman"/>
          <w:b w:val="false"/>
          <w:i w:val="false"/>
          <w:color w:val="000000"/>
          <w:sz w:val="28"/>
        </w:rPr>
        <w:t>
      Заместитель руководителя отдела</w:t>
      </w:r>
    </w:p>
    <w:p>
      <w:pPr>
        <w:spacing w:after="0"/>
        <w:ind w:left="0"/>
        <w:jc w:val="both"/>
      </w:pPr>
      <w:r>
        <w:rPr>
          <w:rFonts w:ascii="Times New Roman"/>
          <w:b w:val="false"/>
          <w:i w:val="false"/>
          <w:color w:val="000000"/>
          <w:sz w:val="28"/>
        </w:rPr>
        <w:t>
      Категория E-R-3</w:t>
      </w:r>
    </w:p>
    <w:p>
      <w:pPr>
        <w:spacing w:after="0"/>
        <w:ind w:left="0"/>
        <w:jc w:val="both"/>
      </w:pPr>
      <w:r>
        <w:rPr>
          <w:rFonts w:ascii="Times New Roman"/>
          <w:b w:val="false"/>
          <w:i w:val="false"/>
          <w:color w:val="000000"/>
          <w:sz w:val="28"/>
        </w:rPr>
        <w:t>
      Заведующий сектором</w:t>
      </w:r>
    </w:p>
    <w:p>
      <w:pPr>
        <w:spacing w:after="0"/>
        <w:ind w:left="0"/>
        <w:jc w:val="both"/>
      </w:pPr>
      <w:r>
        <w:rPr>
          <w:rFonts w:ascii="Times New Roman"/>
          <w:b w:val="false"/>
          <w:i w:val="false"/>
          <w:color w:val="000000"/>
          <w:sz w:val="28"/>
        </w:rPr>
        <w:t>
      Категория E-R-4</w:t>
      </w:r>
    </w:p>
    <w:p>
      <w:pPr>
        <w:spacing w:after="0"/>
        <w:ind w:left="0"/>
        <w:jc w:val="both"/>
      </w:pPr>
      <w:r>
        <w:rPr>
          <w:rFonts w:ascii="Times New Roman"/>
          <w:b w:val="false"/>
          <w:i w:val="false"/>
          <w:color w:val="000000"/>
          <w:sz w:val="28"/>
        </w:rPr>
        <w:t>
      Главный специалист</w:t>
      </w:r>
    </w:p>
    <w:p>
      <w:pPr>
        <w:spacing w:after="0"/>
        <w:ind w:left="0"/>
        <w:jc w:val="both"/>
      </w:pPr>
      <w:r>
        <w:rPr>
          <w:rFonts w:ascii="Times New Roman"/>
          <w:b w:val="false"/>
          <w:i w:val="false"/>
          <w:color w:val="000000"/>
          <w:sz w:val="28"/>
        </w:rPr>
        <w:t>
      Категория E-R-5</w:t>
      </w:r>
    </w:p>
    <w:p>
      <w:pPr>
        <w:spacing w:after="0"/>
        <w:ind w:left="0"/>
        <w:jc w:val="both"/>
      </w:pPr>
      <w:r>
        <w:rPr>
          <w:rFonts w:ascii="Times New Roman"/>
          <w:b w:val="false"/>
          <w:i w:val="false"/>
          <w:color w:val="000000"/>
          <w:sz w:val="28"/>
        </w:rPr>
        <w:t>
      Ведущий специалист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Аппараты </w:t>
      </w:r>
      <w:r>
        <w:rPr>
          <w:rFonts w:ascii="Times New Roman"/>
          <w:b/>
          <w:i w:val="false"/>
          <w:color w:val="000000"/>
          <w:sz w:val="28"/>
        </w:rPr>
        <w:t>акимов</w:t>
      </w:r>
      <w:r>
        <w:rPr>
          <w:rFonts w:ascii="Times New Roman"/>
          <w:b/>
          <w:i w:val="false"/>
          <w:color w:val="000000"/>
          <w:sz w:val="28"/>
        </w:rPr>
        <w:t xml:space="preserve"> городов районного значения, сел, поселков, сельских округов</w:t>
      </w:r>
    </w:p>
    <w:p>
      <w:pPr>
        <w:spacing w:after="0"/>
        <w:ind w:left="0"/>
        <w:jc w:val="both"/>
      </w:pPr>
      <w:r>
        <w:rPr>
          <w:rFonts w:ascii="Times New Roman"/>
          <w:b w:val="false"/>
          <w:i w:val="false"/>
          <w:color w:val="000000"/>
          <w:sz w:val="28"/>
        </w:rPr>
        <w:t>
      Категория E-G-1</w:t>
      </w:r>
    </w:p>
    <w:p>
      <w:pPr>
        <w:spacing w:after="0"/>
        <w:ind w:left="0"/>
        <w:jc w:val="both"/>
      </w:pPr>
      <w:r>
        <w:rPr>
          <w:rFonts w:ascii="Times New Roman"/>
          <w:b w:val="false"/>
          <w:i w:val="false"/>
          <w:color w:val="000000"/>
          <w:sz w:val="28"/>
        </w:rPr>
        <w:t>
      Заместитель акима</w:t>
      </w:r>
    </w:p>
    <w:p>
      <w:pPr>
        <w:spacing w:after="0"/>
        <w:ind w:left="0"/>
        <w:jc w:val="both"/>
      </w:pPr>
      <w:r>
        <w:rPr>
          <w:rFonts w:ascii="Times New Roman"/>
          <w:b w:val="false"/>
          <w:i w:val="false"/>
          <w:color w:val="000000"/>
          <w:sz w:val="28"/>
        </w:rPr>
        <w:t>
      Категория E-G-2</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Помощник, советник акима</w:t>
      </w:r>
    </w:p>
    <w:p>
      <w:pPr>
        <w:spacing w:after="0"/>
        <w:ind w:left="0"/>
        <w:jc w:val="both"/>
      </w:pPr>
      <w:r>
        <w:rPr>
          <w:rFonts w:ascii="Times New Roman"/>
          <w:b w:val="false"/>
          <w:i w:val="false"/>
          <w:color w:val="000000"/>
          <w:sz w:val="28"/>
        </w:rPr>
        <w:t>
      Категория E-G-3</w:t>
      </w:r>
    </w:p>
    <w:p>
      <w:pPr>
        <w:spacing w:after="0"/>
        <w:ind w:left="0"/>
        <w:jc w:val="both"/>
      </w:pPr>
      <w:r>
        <w:rPr>
          <w:rFonts w:ascii="Times New Roman"/>
          <w:b w:val="false"/>
          <w:i w:val="false"/>
          <w:color w:val="000000"/>
          <w:sz w:val="28"/>
        </w:rPr>
        <w:t>
      Главный специалист</w:t>
      </w:r>
    </w:p>
    <w:p>
      <w:pPr>
        <w:spacing w:after="0"/>
        <w:ind w:left="0"/>
        <w:jc w:val="both"/>
      </w:pPr>
      <w:r>
        <w:rPr>
          <w:rFonts w:ascii="Times New Roman"/>
          <w:b w:val="false"/>
          <w:i w:val="false"/>
          <w:color w:val="000000"/>
          <w:sz w:val="28"/>
        </w:rPr>
        <w:t>
      Категория E-G-4</w:t>
      </w:r>
    </w:p>
    <w:p>
      <w:pPr>
        <w:spacing w:after="0"/>
        <w:ind w:left="0"/>
        <w:jc w:val="both"/>
      </w:pPr>
      <w:r>
        <w:rPr>
          <w:rFonts w:ascii="Times New Roman"/>
          <w:b w:val="false"/>
          <w:i w:val="false"/>
          <w:color w:val="000000"/>
          <w:sz w:val="28"/>
        </w:rPr>
        <w:t>
      Ведущий специалист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 Республики Казахстан</w:t>
            </w:r>
            <w:r>
              <w:br/>
            </w:r>
            <w:r>
              <w:rPr>
                <w:rFonts w:ascii="Times New Roman"/>
                <w:b w:val="false"/>
                <w:i w:val="false"/>
                <w:color w:val="000000"/>
                <w:sz w:val="20"/>
              </w:rPr>
              <w:t>от 29 декабря 2015 года № 150</w:t>
            </w:r>
          </w:p>
        </w:tc>
      </w:tr>
    </w:tbl>
    <w:bookmarkStart w:name="z13" w:id="48"/>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указов</w:t>
      </w:r>
      <w:r>
        <w:br/>
      </w:r>
      <w:r>
        <w:rPr>
          <w:rFonts w:ascii="Times New Roman"/>
          <w:b/>
          <w:i w:val="false"/>
          <w:color w:val="000000"/>
        </w:rPr>
        <w:t>Президента Республики Казахстан</w:t>
      </w:r>
    </w:p>
    <w:bookmarkEnd w:id="48"/>
    <w:bookmarkStart w:name="z14"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марта 2013 года № 523 "Об утверждении Реестра должностей государственных служащих" (САПП Республики Казахстан, 2013 г., № 19, ст. 320).</w:t>
      </w:r>
    </w:p>
    <w:bookmarkEnd w:id="49"/>
    <w:bookmarkStart w:name="z15"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пункта 8 Указа Президента Республики Казахстан от 17 июня 2014 года № 837 "О создании республиканского государственного учреждения "Қоғамдық келісім" при Президенте Республики Казахстан и внесении дополнений в некоторые указы Президента Республики Казахстан" (САПП Республики Казахстан, 2014 г., № 38-39, ст. 368).</w:t>
      </w:r>
    </w:p>
    <w:bookmarkEnd w:id="50"/>
    <w:bookmarkStart w:name="z16" w:id="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4)</w:t>
      </w:r>
      <w:r>
        <w:rPr>
          <w:rFonts w:ascii="Times New Roman"/>
          <w:b w:val="false"/>
          <w:i w:val="false"/>
          <w:color w:val="000000"/>
          <w:sz w:val="28"/>
        </w:rPr>
        <w:t xml:space="preserve"> пункта 1 Указа Президента Республики Казахстан от 18 июня 2015 года № 40 "О внесении изменений и дополнений в некоторые акты Президента Республики Казахстан".</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